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B733B7" w:rsidRDefault="00B733B7" w:rsidP="00B57F28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6390640" cy="8787765"/>
            <wp:effectExtent l="19050" t="0" r="0" b="0"/>
            <wp:docPr id="1" name="Рисунок 0" descr="2023-10-13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0-13_0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878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3B7" w:rsidRDefault="00B733B7" w:rsidP="00B57F28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B733B7" w:rsidRDefault="00B733B7" w:rsidP="00B57F28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B733B7" w:rsidRDefault="00B733B7" w:rsidP="00B57F28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B57F28" w:rsidRPr="008E57DC" w:rsidRDefault="00B57F28" w:rsidP="00B57F28">
      <w:pPr>
        <w:spacing w:line="408" w:lineRule="auto"/>
        <w:ind w:left="120"/>
        <w:jc w:val="center"/>
      </w:pPr>
      <w:r w:rsidRPr="008E57DC">
        <w:rPr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B57F28" w:rsidRPr="008E57DC" w:rsidRDefault="00B57F28" w:rsidP="00B57F28">
      <w:pPr>
        <w:spacing w:line="408" w:lineRule="auto"/>
        <w:ind w:left="120"/>
        <w:jc w:val="center"/>
      </w:pPr>
      <w:r w:rsidRPr="008E57DC">
        <w:rPr>
          <w:b/>
          <w:color w:val="000000"/>
          <w:sz w:val="28"/>
        </w:rPr>
        <w:t>‌</w:t>
      </w:r>
      <w:bookmarkStart w:id="0" w:name="80b49891-40ec-4ab4-8be6-8343d170ad5f"/>
      <w:r w:rsidRPr="008E57DC">
        <w:rPr>
          <w:b/>
          <w:color w:val="000000"/>
          <w:sz w:val="28"/>
        </w:rPr>
        <w:t>Министерство образования и науки Курской области</w:t>
      </w:r>
      <w:bookmarkEnd w:id="0"/>
      <w:r w:rsidRPr="008E57DC">
        <w:rPr>
          <w:b/>
          <w:color w:val="000000"/>
          <w:sz w:val="28"/>
        </w:rPr>
        <w:t xml:space="preserve">‌‌ </w:t>
      </w:r>
    </w:p>
    <w:p w:rsidR="00B57F28" w:rsidRPr="008E57DC" w:rsidRDefault="00B57F28" w:rsidP="00B57F28">
      <w:pPr>
        <w:spacing w:line="408" w:lineRule="auto"/>
        <w:ind w:left="120"/>
        <w:jc w:val="center"/>
      </w:pPr>
      <w:r w:rsidRPr="008E57DC">
        <w:rPr>
          <w:b/>
          <w:color w:val="000000"/>
          <w:sz w:val="28"/>
        </w:rPr>
        <w:t>‌</w:t>
      </w:r>
      <w:bookmarkStart w:id="1" w:name="9ddc25da-3cd4-4709-b96f-e9d7f0a42b45"/>
      <w:r w:rsidRPr="008E57DC">
        <w:rPr>
          <w:b/>
          <w:color w:val="000000"/>
          <w:sz w:val="28"/>
        </w:rPr>
        <w:t>Управление образования Администрации Мантуровского района Курской области</w:t>
      </w:r>
      <w:bookmarkEnd w:id="1"/>
      <w:r w:rsidRPr="008E57DC">
        <w:rPr>
          <w:b/>
          <w:color w:val="000000"/>
          <w:sz w:val="28"/>
        </w:rPr>
        <w:t>‌</w:t>
      </w:r>
      <w:r w:rsidRPr="008E57DC">
        <w:rPr>
          <w:color w:val="000000"/>
          <w:sz w:val="28"/>
        </w:rPr>
        <w:t>​</w:t>
      </w:r>
    </w:p>
    <w:p w:rsidR="00B57F28" w:rsidRPr="005623C3" w:rsidRDefault="00B57F28" w:rsidP="00B57F28">
      <w:pPr>
        <w:autoSpaceDN/>
        <w:spacing w:line="408" w:lineRule="auto"/>
        <w:ind w:left="120"/>
        <w:jc w:val="center"/>
        <w:rPr>
          <w:sz w:val="24"/>
          <w:szCs w:val="24"/>
        </w:rPr>
      </w:pPr>
      <w:r w:rsidRPr="008E57DC">
        <w:rPr>
          <w:b/>
          <w:color w:val="000000"/>
          <w:sz w:val="28"/>
        </w:rPr>
        <w:t>МОУ «ЯСОШ им. И.И.Золотухина</w:t>
      </w:r>
      <w:r>
        <w:rPr>
          <w:b/>
          <w:color w:val="000000"/>
          <w:sz w:val="28"/>
        </w:rPr>
        <w:t>»</w:t>
      </w:r>
    </w:p>
    <w:p w:rsidR="00B57F28" w:rsidRPr="00A17B8C" w:rsidRDefault="00B57F28" w:rsidP="00B57F28">
      <w:pPr>
        <w:shd w:val="clear" w:color="auto" w:fill="FFFFFF"/>
        <w:jc w:val="center"/>
        <w:rPr>
          <w:rFonts w:ascii="OpenSans" w:hAnsi="OpenSans"/>
          <w:color w:val="000000"/>
          <w:sz w:val="21"/>
          <w:szCs w:val="21"/>
        </w:rPr>
      </w:pPr>
    </w:p>
    <w:p w:rsidR="00B57F28" w:rsidRPr="00A17B8C" w:rsidRDefault="00B57F28" w:rsidP="00B57F28">
      <w:pPr>
        <w:shd w:val="clear" w:color="auto" w:fill="FFFFFF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noProof/>
          <w:lang w:eastAsia="ru-RU"/>
        </w:rPr>
        <w:drawing>
          <wp:inline distT="0" distB="0" distL="0" distR="0">
            <wp:extent cx="4533900" cy="1362075"/>
            <wp:effectExtent l="0" t="0" r="0" b="9525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57F28" w:rsidRPr="00E2220E" w:rsidTr="00B57F28">
        <w:tc>
          <w:tcPr>
            <w:tcW w:w="3114" w:type="dxa"/>
          </w:tcPr>
          <w:p w:rsidR="00B57F28" w:rsidRPr="0040209D" w:rsidRDefault="00B57F28" w:rsidP="00B57F2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B57F28" w:rsidRPr="008944ED" w:rsidRDefault="00B57F28" w:rsidP="00B57F28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МО учителей естественно-научного цикла</w:t>
            </w:r>
          </w:p>
          <w:p w:rsidR="00B57F28" w:rsidRDefault="00B57F28" w:rsidP="00B57F2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57F28" w:rsidRPr="008944ED" w:rsidRDefault="00B57F28" w:rsidP="00B57F28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Гончарова А.И.</w:t>
            </w:r>
          </w:p>
          <w:p w:rsidR="00B57F28" w:rsidRDefault="00B57F28" w:rsidP="00B57F28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8E57DC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B57F28" w:rsidRPr="0040209D" w:rsidRDefault="00B57F28" w:rsidP="00B57F2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7F28" w:rsidRPr="0040209D" w:rsidRDefault="00B57F28" w:rsidP="00B57F28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B57F28" w:rsidRPr="008944ED" w:rsidRDefault="00B57F28" w:rsidP="00B57F2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директора по </w:t>
            </w:r>
            <w:r w:rsidRPr="008944ED">
              <w:rPr>
                <w:color w:val="000000"/>
                <w:sz w:val="28"/>
                <w:szCs w:val="28"/>
              </w:rPr>
              <w:t>ВР</w:t>
            </w:r>
          </w:p>
          <w:p w:rsidR="00B57F28" w:rsidRDefault="00B57F28" w:rsidP="00B57F2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57F28" w:rsidRPr="008944ED" w:rsidRDefault="00B57F28" w:rsidP="00B57F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Гринева О</w:t>
            </w:r>
            <w:r w:rsidRPr="008944ED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</w:rPr>
              <w:t>А.</w:t>
            </w:r>
          </w:p>
          <w:p w:rsidR="00B57F28" w:rsidRDefault="00B57F28" w:rsidP="00B57F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«</w:t>
            </w:r>
            <w:r w:rsidRPr="00344265">
              <w:rPr>
                <w:color w:val="000000"/>
                <w:sz w:val="24"/>
                <w:szCs w:val="24"/>
              </w:rPr>
              <w:t>____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______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B57F28" w:rsidRPr="0040209D" w:rsidRDefault="00B57F28" w:rsidP="00B57F2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7F28" w:rsidRDefault="00B57F28" w:rsidP="00B57F2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B57F28" w:rsidRPr="008944ED" w:rsidRDefault="00B57F28" w:rsidP="00B57F28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B57F28" w:rsidRDefault="00B57F28" w:rsidP="00B57F2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57F28" w:rsidRPr="008944ED" w:rsidRDefault="00B57F28" w:rsidP="00B57F28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Бакшеев А.С.</w:t>
            </w:r>
          </w:p>
          <w:p w:rsidR="00B57F28" w:rsidRDefault="00B57F28" w:rsidP="00B57F28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№___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_______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B57F28" w:rsidRPr="0040209D" w:rsidRDefault="00B57F28" w:rsidP="00B57F2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07CE8" w:rsidRPr="00507CE8" w:rsidRDefault="00507CE8" w:rsidP="00B57F28">
      <w:pPr>
        <w:widowControl/>
        <w:shd w:val="clear" w:color="auto" w:fill="FFFFFF"/>
        <w:autoSpaceDE/>
        <w:autoSpaceDN/>
        <w:rPr>
          <w:rFonts w:ascii="OpenSans" w:hAnsi="OpenSans"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000000"/>
          <w:sz w:val="32"/>
          <w:szCs w:val="32"/>
          <w:lang w:eastAsia="ru-RU"/>
        </w:rPr>
      </w:pPr>
      <w:r w:rsidRPr="00507CE8">
        <w:rPr>
          <w:b/>
          <w:bCs/>
          <w:color w:val="000000"/>
          <w:sz w:val="32"/>
          <w:szCs w:val="32"/>
          <w:lang w:eastAsia="ru-RU"/>
        </w:rPr>
        <w:t>ПРОГРАММА</w:t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bCs/>
          <w:color w:val="000000"/>
          <w:sz w:val="32"/>
          <w:szCs w:val="32"/>
          <w:lang w:eastAsia="ru-RU"/>
        </w:rPr>
      </w:pPr>
      <w:r w:rsidRPr="00507CE8">
        <w:rPr>
          <w:b/>
          <w:bCs/>
          <w:color w:val="000000"/>
          <w:sz w:val="32"/>
          <w:szCs w:val="32"/>
          <w:lang w:eastAsia="ru-RU"/>
        </w:rPr>
        <w:t xml:space="preserve">внеурочной деятельности </w:t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507CE8">
        <w:rPr>
          <w:b/>
          <w:bCs/>
          <w:color w:val="000000"/>
          <w:sz w:val="24"/>
          <w:szCs w:val="24"/>
          <w:lang w:eastAsia="ru-RU"/>
        </w:rPr>
        <w:t>(естественно-научное направление)</w:t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000000"/>
          <w:sz w:val="32"/>
          <w:szCs w:val="32"/>
          <w:lang w:eastAsia="ru-RU"/>
        </w:rPr>
      </w:pPr>
      <w:r w:rsidRPr="00507CE8">
        <w:rPr>
          <w:b/>
          <w:bCs/>
          <w:color w:val="000000"/>
          <w:sz w:val="32"/>
          <w:szCs w:val="32"/>
          <w:lang w:eastAsia="ru-RU"/>
        </w:rPr>
        <w:t>«Озадаченная физика»</w:t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000000"/>
          <w:sz w:val="32"/>
          <w:szCs w:val="32"/>
          <w:lang w:eastAsia="ru-RU"/>
        </w:rPr>
      </w:pPr>
      <w:r w:rsidRPr="00507CE8">
        <w:rPr>
          <w:b/>
          <w:bCs/>
          <w:color w:val="000000"/>
          <w:sz w:val="32"/>
          <w:szCs w:val="32"/>
          <w:lang w:eastAsia="ru-RU"/>
        </w:rPr>
        <w:t>7-9 класс</w:t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507CE8">
        <w:rPr>
          <w:b/>
          <w:bCs/>
          <w:color w:val="000000"/>
          <w:sz w:val="24"/>
          <w:szCs w:val="24"/>
          <w:lang w:eastAsia="ru-RU"/>
        </w:rPr>
        <w:t>(с использованием оборудования  «Точка Роста»)</w:t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A13A33">
      <w:pPr>
        <w:widowControl/>
        <w:shd w:val="clear" w:color="auto" w:fill="FFFFFF"/>
        <w:autoSpaceDE/>
        <w:autoSpaceDN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  <w:bookmarkStart w:id="2" w:name="_GoBack"/>
      <w:bookmarkEnd w:id="2"/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right"/>
        <w:rPr>
          <w:rFonts w:ascii="OpenSans" w:hAnsi="OpenSans"/>
          <w:bCs/>
          <w:color w:val="000000"/>
          <w:sz w:val="21"/>
          <w:szCs w:val="21"/>
          <w:lang w:eastAsia="ru-RU"/>
        </w:rPr>
      </w:pPr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Составитель: </w:t>
      </w:r>
      <w:r w:rsidR="00B57F28">
        <w:rPr>
          <w:rFonts w:ascii="OpenSans" w:hAnsi="OpenSans"/>
          <w:bCs/>
          <w:color w:val="000000"/>
          <w:sz w:val="21"/>
          <w:szCs w:val="21"/>
          <w:lang w:eastAsia="ru-RU"/>
        </w:rPr>
        <w:t>Ерофеева О.Б</w:t>
      </w:r>
      <w:r w:rsidRPr="00507CE8">
        <w:rPr>
          <w:rFonts w:ascii="OpenSans" w:hAnsi="OpenSans"/>
          <w:bCs/>
          <w:color w:val="000000"/>
          <w:sz w:val="21"/>
          <w:szCs w:val="21"/>
          <w:lang w:eastAsia="ru-RU"/>
        </w:rPr>
        <w:t>.</w:t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right"/>
        <w:rPr>
          <w:rFonts w:ascii="OpenSans" w:hAnsi="OpenSans"/>
          <w:bCs/>
          <w:color w:val="000000"/>
          <w:sz w:val="21"/>
          <w:szCs w:val="21"/>
          <w:lang w:eastAsia="ru-RU"/>
        </w:rPr>
      </w:pPr>
      <w:r w:rsidRPr="00507CE8">
        <w:rPr>
          <w:rFonts w:ascii="OpenSans" w:hAnsi="OpenSans"/>
          <w:bCs/>
          <w:color w:val="000000"/>
          <w:sz w:val="21"/>
          <w:szCs w:val="21"/>
          <w:lang w:eastAsia="ru-RU"/>
        </w:rPr>
        <w:t xml:space="preserve">учитель физики </w:t>
      </w:r>
      <w:r w:rsidR="00B57F28">
        <w:rPr>
          <w:rFonts w:ascii="OpenSans" w:hAnsi="OpenSans"/>
          <w:bCs/>
          <w:color w:val="000000"/>
          <w:sz w:val="21"/>
          <w:szCs w:val="21"/>
          <w:lang w:eastAsia="ru-RU"/>
        </w:rPr>
        <w:t>и математики</w:t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right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B57F28">
      <w:pPr>
        <w:widowControl/>
        <w:shd w:val="clear" w:color="auto" w:fill="FFFFFF"/>
        <w:autoSpaceDE/>
        <w:autoSpaceDN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B57F2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 Ястребовка</w:t>
      </w:r>
      <w:r w:rsidR="00507CE8" w:rsidRPr="00507CE8"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 202</w:t>
      </w:r>
      <w:r w:rsidR="00BE3AB6">
        <w:rPr>
          <w:rFonts w:ascii="OpenSans" w:hAnsi="OpenSans"/>
          <w:b/>
          <w:bCs/>
          <w:color w:val="000000"/>
          <w:sz w:val="21"/>
          <w:szCs w:val="21"/>
          <w:lang w:eastAsia="ru-RU"/>
        </w:rPr>
        <w:t>3</w:t>
      </w:r>
    </w:p>
    <w:p w:rsidR="00720D4C" w:rsidRDefault="00720D4C">
      <w:pPr>
        <w:rPr>
          <w:sz w:val="20"/>
        </w:rPr>
        <w:sectPr w:rsidR="00720D4C" w:rsidSect="00507CE8">
          <w:type w:val="continuous"/>
          <w:pgSz w:w="11910" w:h="16840"/>
          <w:pgMar w:top="440" w:right="570" w:bottom="440" w:left="1276" w:header="720" w:footer="720" w:gutter="0"/>
          <w:cols w:space="720"/>
          <w:docGrid w:linePitch="299"/>
        </w:sectPr>
      </w:pPr>
    </w:p>
    <w:p w:rsidR="00720D4C" w:rsidRDefault="00720D4C">
      <w:pPr>
        <w:pStyle w:val="a3"/>
        <w:rPr>
          <w:sz w:val="26"/>
        </w:rPr>
      </w:pPr>
    </w:p>
    <w:p w:rsidR="00720D4C" w:rsidRDefault="00720D4C">
      <w:pPr>
        <w:pStyle w:val="a3"/>
        <w:spacing w:before="5"/>
        <w:rPr>
          <w:sz w:val="36"/>
        </w:rPr>
      </w:pPr>
    </w:p>
    <w:p w:rsidR="00507CE8" w:rsidRDefault="00507CE8">
      <w:pPr>
        <w:pStyle w:val="1"/>
        <w:ind w:left="2592" w:right="6009"/>
        <w:jc w:val="center"/>
      </w:pPr>
    </w:p>
    <w:p w:rsidR="00720D4C" w:rsidRDefault="00720D4C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  <w:sectPr w:rsidR="00507CE8">
          <w:type w:val="continuous"/>
          <w:pgSz w:w="16840" w:h="11910" w:orient="landscape"/>
          <w:pgMar w:top="240" w:right="440" w:bottom="280" w:left="440" w:header="720" w:footer="720" w:gutter="0"/>
          <w:cols w:num="2" w:space="720" w:equalWidth="0">
            <w:col w:w="3095" w:space="40"/>
            <w:col w:w="12825"/>
          </w:cols>
        </w:sectPr>
      </w:pPr>
    </w:p>
    <w:tbl>
      <w:tblPr>
        <w:tblStyle w:val="TableNormal"/>
        <w:tblW w:w="0" w:type="auto"/>
        <w:tblInd w:w="5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000"/>
        <w:gridCol w:w="11579"/>
      </w:tblGrid>
      <w:tr w:rsidR="00720D4C">
        <w:trPr>
          <w:trHeight w:val="8339"/>
        </w:trPr>
        <w:tc>
          <w:tcPr>
            <w:tcW w:w="3000" w:type="dxa"/>
          </w:tcPr>
          <w:p w:rsidR="00720D4C" w:rsidRDefault="00507CE8">
            <w:pPr>
              <w:pStyle w:val="TableParagraph"/>
            </w:pPr>
            <w:r>
              <w:lastRenderedPageBreak/>
              <w:t>Нормативная база</w:t>
            </w:r>
          </w:p>
        </w:tc>
        <w:tc>
          <w:tcPr>
            <w:tcW w:w="11579" w:type="dxa"/>
          </w:tcPr>
          <w:p w:rsidR="00507CE8" w:rsidRDefault="00507CE8" w:rsidP="00B57F28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69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ЗаконРФ«Обобразовании вРоссийскойФедерации»№273-ФЗот29.12.2012;</w:t>
            </w:r>
          </w:p>
          <w:p w:rsidR="00507CE8" w:rsidRDefault="00507CE8" w:rsidP="00507CE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07CE8" w:rsidRDefault="00507CE8" w:rsidP="00507C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 основного общего образования (ПриказМинистерстваобразованияинаукиРоссийскойФедерацииот17декабря2010г.№1897,вредакцииприказа</w:t>
            </w:r>
          </w:p>
          <w:p w:rsidR="00720D4C" w:rsidRDefault="00507C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МинистерстваобразованияинаукиРФот29.12.2014г.№1644,от31декабря 2015г№1577);</w:t>
            </w:r>
          </w:p>
          <w:p w:rsidR="00720D4C" w:rsidRDefault="00720D4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20D4C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before="1" w:line="237" w:lineRule="auto"/>
              <w:ind w:right="360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Примерная основная образовательная программа основного общего образования, одобренная решениемфедерального учебно-методического объединения по общему образованию (протокол от 8 апреля 2015 г. №1/15);</w:t>
            </w:r>
          </w:p>
          <w:p w:rsidR="00720D4C" w:rsidRDefault="00720D4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20D4C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209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Федеральныйпереченьучебников,рекомендованных(допущенных)МинистерствомобразованияинаукиРоссийской Федерации к использованию в образовательном процессе в общеобразовательных организацияхпри реализации имеющих государственную аккредитацию образовательных программ начального общего,основного общего, среднего общего образования, утвержденный приказом Министерства образования инаукиРФот 28декабря2018 года№345 сизменениямии дополнениями.</w:t>
            </w:r>
          </w:p>
          <w:p w:rsidR="00720D4C" w:rsidRDefault="00720D4C">
            <w:pPr>
              <w:pStyle w:val="TableParagraph"/>
              <w:rPr>
                <w:b/>
                <w:sz w:val="24"/>
              </w:rPr>
            </w:pPr>
          </w:p>
          <w:p w:rsidR="00720D4C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209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Федеральныйпереченьучебников,рекомендованных(допущенных)МинистерствомобразованияинаукиРоссийской Федерации к использованию в образовательном процессе в общеобразовательных организацияхпри реализации имеющих государственную аккредитацию образовательных программ начального общего,основного общего, среднего общего образования, утвержденный приказом Министерства образования инаукиРФот 31марта2014 года№253сизменениямии дополнениями.</w:t>
            </w:r>
          </w:p>
          <w:p w:rsidR="00720D4C" w:rsidRDefault="00720D4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720D4C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195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Перечень организаций, осуществляющих выпуск учебных пособий, которые допускаются киспользованию при реализации имеющих государственную аккредитацию образовательных программначальногообщего,основногообщего,среднегообщегообразования,утвержденныйприказомМинобрнаукиРФот 09.06.2016 №699;</w:t>
            </w:r>
          </w:p>
          <w:p w:rsidR="00720D4C" w:rsidRDefault="00720D4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20D4C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line="293" w:lineRule="exact"/>
              <w:ind w:left="468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Основная</w:t>
            </w:r>
            <w:r w:rsidR="00B57F2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 w:rsidR="00B57F2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B57F28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B57F28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B57F28">
              <w:rPr>
                <w:sz w:val="24"/>
              </w:rPr>
              <w:t xml:space="preserve"> образования М</w:t>
            </w:r>
            <w:r>
              <w:rPr>
                <w:sz w:val="24"/>
              </w:rPr>
              <w:t xml:space="preserve">ОУ </w:t>
            </w:r>
            <w:r w:rsidR="00B57F28">
              <w:rPr>
                <w:sz w:val="24"/>
              </w:rPr>
              <w:t>«ЯСОШ им.И.И.Золотухина»</w:t>
            </w:r>
            <w:r>
              <w:rPr>
                <w:sz w:val="24"/>
              </w:rPr>
              <w:t>;</w:t>
            </w:r>
          </w:p>
          <w:p w:rsidR="00720D4C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line="293" w:lineRule="exact"/>
              <w:ind w:left="468" w:hanging="361"/>
              <w:rPr>
                <w:rFonts w:ascii="Symbol" w:hAnsi="Symbol"/>
                <w:sz w:val="24"/>
              </w:rPr>
            </w:pPr>
            <w:r>
              <w:rPr>
                <w:sz w:val="23"/>
              </w:rPr>
              <w:t>Примерныепрограммывнеурочнойдеятельности.Начальноеиосновноеобразование/[В.А.Горский,</w:t>
            </w:r>
          </w:p>
          <w:p w:rsidR="00720D4C" w:rsidRDefault="00507CE8">
            <w:pPr>
              <w:pStyle w:val="TableParagraph"/>
              <w:ind w:left="108" w:right="212"/>
              <w:rPr>
                <w:sz w:val="23"/>
              </w:rPr>
            </w:pPr>
            <w:r>
              <w:rPr>
                <w:sz w:val="23"/>
              </w:rPr>
              <w:t>А. А. Тимофеев, Д. В. Смирнов и др.] ; под ред. В. А. Горского. — 4"е изд. — М. : Просвещение, 2014 — 111 с. —(Стандарты второго поколения).</w:t>
            </w:r>
          </w:p>
          <w:p w:rsidR="00720D4C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before="2" w:line="264" w:lineRule="exact"/>
              <w:ind w:right="427" w:firstLine="0"/>
              <w:rPr>
                <w:rFonts w:ascii="Symbol" w:hAnsi="Symbol"/>
                <w:sz w:val="23"/>
              </w:rPr>
            </w:pPr>
            <w:r>
              <w:rPr>
                <w:sz w:val="23"/>
              </w:rPr>
              <w:t>Программа основного общего образования. Физика. 7 - 9 классы (авторы:А.В. Перышкин, Н.В. Филонович,Е.М. Гутник). Физика. 7-9 классы: рабочие программы / сост. Ф50 Е.Н. Тихонова - 5-е изд., перераб.-М.: Дрофа,2015. – 400с.,</w:t>
            </w:r>
          </w:p>
        </w:tc>
      </w:tr>
      <w:tr w:rsidR="00720D4C">
        <w:trPr>
          <w:trHeight w:val="278"/>
        </w:trPr>
        <w:tc>
          <w:tcPr>
            <w:tcW w:w="3000" w:type="dxa"/>
          </w:tcPr>
          <w:p w:rsidR="00720D4C" w:rsidRDefault="00507CE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Датаутверждения:</w:t>
            </w:r>
          </w:p>
        </w:tc>
        <w:tc>
          <w:tcPr>
            <w:tcW w:w="11579" w:type="dxa"/>
            <w:shd w:val="clear" w:color="auto" w:fill="92D050"/>
          </w:tcPr>
          <w:p w:rsidR="00720D4C" w:rsidRDefault="00B733B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сентября </w:t>
            </w:r>
            <w:r w:rsidR="00B57F28">
              <w:rPr>
                <w:sz w:val="24"/>
              </w:rPr>
              <w:t>2023г</w:t>
            </w:r>
          </w:p>
        </w:tc>
      </w:tr>
      <w:tr w:rsidR="00720D4C">
        <w:trPr>
          <w:trHeight w:val="275"/>
        </w:trPr>
        <w:tc>
          <w:tcPr>
            <w:tcW w:w="3000" w:type="dxa"/>
          </w:tcPr>
          <w:p w:rsidR="00720D4C" w:rsidRDefault="00507CE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B57F28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B57F28">
              <w:rPr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</w:tc>
        <w:tc>
          <w:tcPr>
            <w:tcW w:w="11579" w:type="dxa"/>
          </w:tcPr>
          <w:p w:rsidR="00720D4C" w:rsidRDefault="00507C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720D4C">
        <w:trPr>
          <w:trHeight w:val="275"/>
        </w:trPr>
        <w:tc>
          <w:tcPr>
            <w:tcW w:w="3000" w:type="dxa"/>
          </w:tcPr>
          <w:p w:rsidR="00720D4C" w:rsidRDefault="00507CE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Уровеньреализации:</w:t>
            </w:r>
          </w:p>
        </w:tc>
        <w:tc>
          <w:tcPr>
            <w:tcW w:w="11579" w:type="dxa"/>
          </w:tcPr>
          <w:p w:rsidR="00720D4C" w:rsidRDefault="00507C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720D4C">
        <w:trPr>
          <w:trHeight w:val="275"/>
        </w:trPr>
        <w:tc>
          <w:tcPr>
            <w:tcW w:w="3000" w:type="dxa"/>
          </w:tcPr>
          <w:p w:rsidR="00720D4C" w:rsidRDefault="00507CE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Срокреализации:</w:t>
            </w:r>
          </w:p>
        </w:tc>
        <w:tc>
          <w:tcPr>
            <w:tcW w:w="11579" w:type="dxa"/>
          </w:tcPr>
          <w:p w:rsidR="00720D4C" w:rsidRDefault="00507C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01.09.2022 -31.09.2025</w:t>
            </w:r>
          </w:p>
        </w:tc>
      </w:tr>
    </w:tbl>
    <w:p w:rsidR="00720D4C" w:rsidRDefault="00720D4C">
      <w:pPr>
        <w:spacing w:line="268" w:lineRule="exact"/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720D4C" w:rsidRDefault="00507CE8">
      <w:pPr>
        <w:ind w:left="310" w:right="237"/>
        <w:jc w:val="center"/>
        <w:rPr>
          <w:b/>
          <w:sz w:val="28"/>
        </w:rPr>
      </w:pPr>
      <w:r>
        <w:rPr>
          <w:b/>
          <w:sz w:val="28"/>
        </w:rPr>
        <w:lastRenderedPageBreak/>
        <w:t>I.Планируемыерезультатыосвоениякурсавнеурочнойдеятельностипофизике</w:t>
      </w:r>
    </w:p>
    <w:p w:rsidR="00720D4C" w:rsidRDefault="00507CE8">
      <w:pPr>
        <w:spacing w:before="113"/>
        <w:ind w:left="310" w:right="242"/>
        <w:jc w:val="center"/>
        <w:rPr>
          <w:sz w:val="28"/>
        </w:rPr>
      </w:pPr>
      <w:r>
        <w:rPr>
          <w:sz w:val="28"/>
        </w:rPr>
        <w:t>Программапозволяетдобиватьсяследующихрезультатовосвоениякурсавнеурочнойдеятельности</w:t>
      </w:r>
    </w:p>
    <w:p w:rsidR="00720D4C" w:rsidRDefault="00720D4C">
      <w:pPr>
        <w:pStyle w:val="a3"/>
        <w:rPr>
          <w:sz w:val="11"/>
        </w:rPr>
      </w:pPr>
    </w:p>
    <w:tbl>
      <w:tblPr>
        <w:tblStyle w:val="TableNormal"/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700"/>
        <w:gridCol w:w="2519"/>
        <w:gridCol w:w="2339"/>
        <w:gridCol w:w="1979"/>
        <w:gridCol w:w="2158"/>
        <w:gridCol w:w="2158"/>
      </w:tblGrid>
      <w:tr w:rsidR="00507CE8">
        <w:trPr>
          <w:trHeight w:val="829"/>
        </w:trPr>
        <w:tc>
          <w:tcPr>
            <w:tcW w:w="7558" w:type="dxa"/>
            <w:gridSpan w:val="3"/>
          </w:tcPr>
          <w:p w:rsidR="00507CE8" w:rsidRDefault="00507CE8">
            <w:pPr>
              <w:pStyle w:val="TableParagraph"/>
              <w:spacing w:line="275" w:lineRule="exact"/>
              <w:ind w:left="2177" w:right="2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Основнаягруппаучащихся</w:t>
            </w:r>
          </w:p>
          <w:p w:rsidR="00507CE8" w:rsidRDefault="00507CE8">
            <w:pPr>
              <w:pStyle w:val="TableParagraph"/>
              <w:ind w:left="2180" w:right="2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(включаяинтегрированных)</w:t>
            </w:r>
          </w:p>
        </w:tc>
        <w:tc>
          <w:tcPr>
            <w:tcW w:w="6295" w:type="dxa"/>
            <w:gridSpan w:val="3"/>
          </w:tcPr>
          <w:p w:rsidR="00507CE8" w:rsidRDefault="00507CE8">
            <w:pPr>
              <w:pStyle w:val="TableParagraph"/>
              <w:spacing w:line="275" w:lineRule="exact"/>
              <w:ind w:left="2518" w:right="2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Дети с ОВЗ</w:t>
            </w:r>
          </w:p>
        </w:tc>
      </w:tr>
      <w:tr w:rsidR="00507CE8">
        <w:trPr>
          <w:trHeight w:val="543"/>
        </w:trPr>
        <w:tc>
          <w:tcPr>
            <w:tcW w:w="2700" w:type="dxa"/>
          </w:tcPr>
          <w:p w:rsidR="00507CE8" w:rsidRDefault="00507CE8">
            <w:pPr>
              <w:pStyle w:val="TableParagraph"/>
              <w:spacing w:line="272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519" w:type="dxa"/>
          </w:tcPr>
          <w:p w:rsidR="00507CE8" w:rsidRDefault="00507CE8">
            <w:pPr>
              <w:pStyle w:val="TableParagraph"/>
              <w:spacing w:line="272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</w:p>
        </w:tc>
        <w:tc>
          <w:tcPr>
            <w:tcW w:w="2339" w:type="dxa"/>
          </w:tcPr>
          <w:p w:rsidR="00507CE8" w:rsidRDefault="00507CE8">
            <w:pPr>
              <w:pStyle w:val="TableParagraph"/>
              <w:spacing w:line="272" w:lineRule="exact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1979" w:type="dxa"/>
          </w:tcPr>
          <w:p w:rsidR="00507CE8" w:rsidRDefault="00507CE8">
            <w:pPr>
              <w:pStyle w:val="TableParagraph"/>
              <w:spacing w:line="272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spacing w:line="272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spacing w:line="272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507CE8">
        <w:trPr>
          <w:trHeight w:val="551"/>
        </w:trPr>
        <w:tc>
          <w:tcPr>
            <w:tcW w:w="2700" w:type="dxa"/>
          </w:tcPr>
          <w:p w:rsidR="00507CE8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-уметьпользоваться</w:t>
            </w:r>
          </w:p>
          <w:p w:rsidR="00507CE8" w:rsidRDefault="00507CE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методаминаучного</w:t>
            </w:r>
          </w:p>
        </w:tc>
        <w:tc>
          <w:tcPr>
            <w:tcW w:w="2519" w:type="dxa"/>
          </w:tcPr>
          <w:p w:rsidR="00507CE8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Р.–уметьработатьпо</w:t>
            </w:r>
          </w:p>
          <w:p w:rsidR="00507CE8" w:rsidRDefault="00507CE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предложенным</w:t>
            </w:r>
          </w:p>
        </w:tc>
        <w:tc>
          <w:tcPr>
            <w:tcW w:w="2339" w:type="dxa"/>
          </w:tcPr>
          <w:p w:rsidR="00507CE8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-развивать</w:t>
            </w:r>
          </w:p>
          <w:p w:rsidR="00507CE8" w:rsidRDefault="00507CE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1979" w:type="dxa"/>
          </w:tcPr>
          <w:p w:rsidR="00507CE8" w:rsidRDefault="00507CE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-иметь</w:t>
            </w:r>
          </w:p>
          <w:p w:rsidR="00507CE8" w:rsidRDefault="00507CE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представлениео</w:t>
            </w:r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Р.–уметьработать</w:t>
            </w:r>
          </w:p>
          <w:p w:rsidR="00507CE8" w:rsidRDefault="00507CE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 предложенным</w:t>
            </w:r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-развивать</w:t>
            </w:r>
          </w:p>
          <w:p w:rsidR="00507CE8" w:rsidRDefault="00507CE8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</w:tr>
      <w:tr w:rsidR="00507CE8" w:rsidTr="00471A2B">
        <w:trPr>
          <w:trHeight w:val="821"/>
        </w:trPr>
        <w:tc>
          <w:tcPr>
            <w:tcW w:w="2700" w:type="dxa"/>
          </w:tcPr>
          <w:p w:rsidR="00507CE8" w:rsidRDefault="00507CE8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исследования явленийприроды;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1029" w:firstLine="0"/>
              <w:rPr>
                <w:sz w:val="24"/>
              </w:rPr>
            </w:pPr>
            <w:r>
              <w:rPr>
                <w:sz w:val="24"/>
              </w:rPr>
              <w:t>проводитьнаблюдения,планировать ивыполнятьэксперименты;</w:t>
            </w:r>
          </w:p>
          <w:p w:rsidR="00507CE8" w:rsidRDefault="00507CE8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-обрабатыватьрезультатыизмерений;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представлятьрезультатыизмеренийспомощью таблиц,графиковиформул;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543" w:firstLine="0"/>
              <w:rPr>
                <w:sz w:val="24"/>
              </w:rPr>
            </w:pPr>
            <w:r>
              <w:rPr>
                <w:sz w:val="24"/>
              </w:rPr>
              <w:t>обнаруживатьзависимости междуфизическимивеличинами;</w:t>
            </w:r>
          </w:p>
          <w:p w:rsidR="00507CE8" w:rsidRDefault="00507CE8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-объяснятьполученныерезультаты и делатьвыводы;</w:t>
            </w:r>
          </w:p>
          <w:p w:rsidR="00507CE8" w:rsidRDefault="00507CE8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-оценивать границыпогрешностейрезультатовизмерений;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310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 xml:space="preserve">уметь применятьтеоретические </w:t>
            </w:r>
            <w:r>
              <w:rPr>
                <w:sz w:val="24"/>
              </w:rPr>
              <w:lastRenderedPageBreak/>
              <w:t>знанияпофизикенапрактике;</w:t>
            </w:r>
          </w:p>
          <w:p w:rsidR="00507CE8" w:rsidRDefault="00507CE8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-решать физическиезадачи на применениеполученныхзнаний;</w:t>
            </w:r>
          </w:p>
          <w:p w:rsidR="00507CE8" w:rsidRDefault="00507CE8" w:rsidP="00471A2B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выводить изэкспериментальныхфактовитеоретическихмоделей физическиезаконы;</w:t>
            </w:r>
            <w:r w:rsidR="00471A2B">
              <w:rPr>
                <w:sz w:val="24"/>
              </w:rPr>
              <w:t xml:space="preserve"> </w:t>
            </w:r>
            <w:r>
              <w:rPr>
                <w:sz w:val="24"/>
              </w:rPr>
              <w:t>уметьдокладыватьорезультатах своего</w:t>
            </w:r>
            <w:r w:rsidR="00471A2B">
              <w:rPr>
                <w:sz w:val="24"/>
              </w:rPr>
              <w:t xml:space="preserve"> исследования;  - участвовать вдискуссии, кратко иточно отвечать навопросы; -использоватьсправочную литературуи другие источникиинформации</w:t>
            </w:r>
          </w:p>
        </w:tc>
        <w:tc>
          <w:tcPr>
            <w:tcW w:w="2519" w:type="dxa"/>
          </w:tcPr>
          <w:p w:rsidR="00507CE8" w:rsidRDefault="00507CE8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lastRenderedPageBreak/>
              <w:t>инструкциям;умениеизлагать мысли вчеткой логическойпоследовательности;анализироватьсобственную работу:соотносить план исовершенныеоперации, выделятьэтапы и оцениватьмеру освоениякаждого, находитьошибки,устанавливать ихпричины.</w:t>
            </w:r>
          </w:p>
          <w:p w:rsidR="00507CE8" w:rsidRDefault="00507CE8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П. – ориентироватьсяв своей системезнаний: отличатьновое от ужеизвестного;перерабатыватьполученнуюинформацию, делатьвыводы в результатесовместной работывсего класса; уметьанализироватья</w:t>
            </w:r>
            <w:r>
              <w:rPr>
                <w:sz w:val="24"/>
              </w:rPr>
              <w:lastRenderedPageBreak/>
              <w:t>вления</w:t>
            </w:r>
          </w:p>
          <w:p w:rsidR="00507CE8" w:rsidRDefault="00507CE8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К.–уметьработатьвпаре и коллективе;эффективнораспределятьобязанности</w:t>
            </w:r>
          </w:p>
        </w:tc>
        <w:tc>
          <w:tcPr>
            <w:tcW w:w="2339" w:type="dxa"/>
          </w:tcPr>
          <w:p w:rsidR="00507CE8" w:rsidRDefault="00507CE8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lastRenderedPageBreak/>
              <w:t>интересы,</w:t>
            </w:r>
            <w:r>
              <w:rPr>
                <w:spacing w:val="-1"/>
                <w:sz w:val="24"/>
              </w:rPr>
              <w:t xml:space="preserve">интеллектуальные </w:t>
            </w:r>
            <w:r>
              <w:rPr>
                <w:sz w:val="24"/>
              </w:rPr>
              <w:t>итворческиеспособностиучащихся;</w:t>
            </w:r>
          </w:p>
          <w:p w:rsidR="00507CE8" w:rsidRDefault="00507CE8">
            <w:pPr>
              <w:pStyle w:val="TableParagraph"/>
              <w:spacing w:before="3"/>
              <w:rPr>
                <w:sz w:val="23"/>
              </w:rPr>
            </w:pPr>
          </w:p>
          <w:p w:rsidR="00507CE8" w:rsidRDefault="00507CE8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мотивировать своидействия; выражатьготовность в любойситуации поступитьв соответствии справиламиповедения;</w:t>
            </w:r>
          </w:p>
          <w:p w:rsidR="00507CE8" w:rsidRDefault="00507CE8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before="1"/>
              <w:ind w:right="95" w:firstLine="0"/>
              <w:rPr>
                <w:sz w:val="24"/>
              </w:rPr>
            </w:pPr>
            <w:r>
              <w:rPr>
                <w:sz w:val="24"/>
              </w:rPr>
              <w:t>воспринимать речьучителя(одноклассников),непосредственно необращенную кучащемуся;</w:t>
            </w:r>
          </w:p>
          <w:p w:rsidR="00507CE8" w:rsidRDefault="00507CE8">
            <w:pPr>
              <w:pStyle w:val="TableParagraph"/>
              <w:rPr>
                <w:sz w:val="24"/>
              </w:rPr>
            </w:pPr>
          </w:p>
          <w:p w:rsidR="00507CE8" w:rsidRDefault="00507CE8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z w:val="24"/>
              </w:rPr>
              <w:t>-оцениватьсобственнуюучебнуюдеятельность: своидостижения,</w:t>
            </w:r>
            <w:r>
              <w:rPr>
                <w:spacing w:val="-1"/>
                <w:sz w:val="24"/>
              </w:rPr>
              <w:t>самостоятельность,</w:t>
            </w:r>
            <w:r>
              <w:rPr>
                <w:sz w:val="24"/>
              </w:rPr>
              <w:t>инициативу,ответственность,причины</w:t>
            </w:r>
            <w:r>
              <w:rPr>
                <w:sz w:val="24"/>
              </w:rPr>
              <w:lastRenderedPageBreak/>
              <w:t>неудач</w:t>
            </w:r>
          </w:p>
        </w:tc>
        <w:tc>
          <w:tcPr>
            <w:tcW w:w="1979" w:type="dxa"/>
          </w:tcPr>
          <w:p w:rsidR="00507CE8" w:rsidRDefault="00507CE8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lastRenderedPageBreak/>
              <w:t>природеважнейшихфизическихявленийокружающегомира и пониматьсмыслфизическихзаконов;</w:t>
            </w:r>
          </w:p>
          <w:p w:rsidR="00507CE8" w:rsidRDefault="00507CE8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pacing w:val="-1"/>
                <w:sz w:val="24"/>
              </w:rPr>
              <w:t>-демонстрируют</w:t>
            </w:r>
            <w:r>
              <w:rPr>
                <w:sz w:val="24"/>
              </w:rPr>
              <w:t>умениеработать сразнымиисточникамиинформации;</w:t>
            </w:r>
          </w:p>
          <w:p w:rsidR="00507CE8" w:rsidRDefault="00507CE8">
            <w:pPr>
              <w:pStyle w:val="TableParagraph"/>
              <w:ind w:left="110" w:right="355"/>
              <w:rPr>
                <w:sz w:val="24"/>
              </w:rPr>
            </w:pPr>
            <w:r>
              <w:rPr>
                <w:sz w:val="24"/>
              </w:rPr>
              <w:t>-уметьприменять</w:t>
            </w:r>
            <w:r>
              <w:rPr>
                <w:spacing w:val="-1"/>
                <w:sz w:val="24"/>
              </w:rPr>
              <w:t>теоретические</w:t>
            </w:r>
            <w:r>
              <w:rPr>
                <w:sz w:val="24"/>
              </w:rPr>
              <w:t>знания пофизике напрактике;</w:t>
            </w:r>
          </w:p>
          <w:p w:rsidR="00507CE8" w:rsidRDefault="00507CE8">
            <w:pPr>
              <w:pStyle w:val="TableParagraph"/>
              <w:numPr>
                <w:ilvl w:val="0"/>
                <w:numId w:val="19"/>
              </w:numPr>
              <w:tabs>
                <w:tab w:val="left" w:pos="253"/>
              </w:tabs>
              <w:ind w:right="73" w:firstLine="0"/>
              <w:rPr>
                <w:sz w:val="24"/>
              </w:rPr>
            </w:pPr>
            <w:r>
              <w:rPr>
                <w:sz w:val="24"/>
              </w:rPr>
              <w:t>уметьиспользоватьполученныезнания вповседневнойжизни (экология,быт, охранаокружающейсреды)</w:t>
            </w:r>
          </w:p>
          <w:p w:rsidR="00507CE8" w:rsidRDefault="00507CE8">
            <w:pPr>
              <w:pStyle w:val="TableParagraph"/>
              <w:numPr>
                <w:ilvl w:val="0"/>
                <w:numId w:val="19"/>
              </w:numPr>
              <w:tabs>
                <w:tab w:val="left" w:pos="310"/>
              </w:tabs>
              <w:ind w:right="568" w:firstLine="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проводить</w:t>
            </w:r>
            <w:r>
              <w:rPr>
                <w:sz w:val="24"/>
              </w:rPr>
              <w:lastRenderedPageBreak/>
              <w:t>наблюденияфизическихявлений;</w:t>
            </w:r>
          </w:p>
          <w:p w:rsidR="00507CE8" w:rsidRDefault="00507CE8">
            <w:pPr>
              <w:pStyle w:val="TableParagraph"/>
              <w:spacing w:line="270" w:lineRule="atLeast"/>
              <w:ind w:left="110" w:right="626"/>
              <w:rPr>
                <w:sz w:val="24"/>
              </w:rPr>
            </w:pPr>
            <w:r>
              <w:rPr>
                <w:sz w:val="24"/>
              </w:rPr>
              <w:t>-измерятьфизические</w:t>
            </w:r>
            <w:r w:rsidR="00471A2B">
              <w:rPr>
                <w:sz w:val="24"/>
              </w:rPr>
              <w:t xml:space="preserve"> величины</w:t>
            </w:r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ind w:left="112" w:right="69"/>
              <w:rPr>
                <w:sz w:val="24"/>
              </w:rPr>
            </w:pPr>
            <w:r>
              <w:rPr>
                <w:sz w:val="24"/>
              </w:rPr>
              <w:lastRenderedPageBreak/>
              <w:t>инструкциям;умение излагатьсвои мысли влогической</w:t>
            </w:r>
            <w:r>
              <w:rPr>
                <w:spacing w:val="-1"/>
                <w:sz w:val="24"/>
              </w:rPr>
              <w:t>последовательност</w:t>
            </w:r>
            <w:r>
              <w:rPr>
                <w:sz w:val="24"/>
              </w:rPr>
              <w:t>и;</w:t>
            </w:r>
          </w:p>
          <w:p w:rsidR="00507CE8" w:rsidRDefault="00507CE8">
            <w:pPr>
              <w:pStyle w:val="TableParagraph"/>
              <w:ind w:left="112" w:right="148"/>
              <w:rPr>
                <w:sz w:val="24"/>
              </w:rPr>
            </w:pPr>
            <w:r>
              <w:rPr>
                <w:sz w:val="24"/>
              </w:rPr>
              <w:t>П.–умениеотличать новое отуже известного;перерабатыватьполученнуюинформацию,делать выводы врезультатесовместнойработы всегокласса;уметьнаблюдать иописыватьявления</w:t>
            </w:r>
          </w:p>
          <w:p w:rsidR="00507CE8" w:rsidRDefault="00507CE8">
            <w:pPr>
              <w:pStyle w:val="TableParagraph"/>
              <w:ind w:left="112" w:right="235"/>
              <w:rPr>
                <w:sz w:val="24"/>
              </w:rPr>
            </w:pPr>
            <w:r>
              <w:rPr>
                <w:sz w:val="24"/>
              </w:rPr>
              <w:t>К.–уметьработатьвпареиколлективе;</w:t>
            </w:r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интересы;</w:t>
            </w:r>
          </w:p>
          <w:p w:rsidR="00507CE8" w:rsidRDefault="00507CE8">
            <w:pPr>
              <w:pStyle w:val="TableParagraph"/>
              <w:rPr>
                <w:sz w:val="24"/>
              </w:rPr>
            </w:pPr>
          </w:p>
          <w:p w:rsidR="00507CE8" w:rsidRDefault="00507CE8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ind w:right="45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мотивировать</w:t>
            </w:r>
            <w:r>
              <w:rPr>
                <w:sz w:val="24"/>
              </w:rPr>
              <w:t>своидействия;</w:t>
            </w:r>
          </w:p>
          <w:p w:rsidR="00507CE8" w:rsidRDefault="00507CE8">
            <w:pPr>
              <w:pStyle w:val="TableParagraph"/>
              <w:rPr>
                <w:sz w:val="24"/>
              </w:rPr>
            </w:pPr>
          </w:p>
          <w:p w:rsidR="00507CE8" w:rsidRDefault="00507CE8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восприниматьречь учителя(одноклассников),непосредственноне обращенную кучащемуся;</w:t>
            </w:r>
          </w:p>
          <w:p w:rsidR="00507CE8" w:rsidRDefault="00507CE8">
            <w:pPr>
              <w:pStyle w:val="TableParagraph"/>
              <w:spacing w:before="1"/>
              <w:rPr>
                <w:sz w:val="24"/>
              </w:rPr>
            </w:pPr>
          </w:p>
          <w:p w:rsidR="00507CE8" w:rsidRDefault="00507CE8">
            <w:pPr>
              <w:pStyle w:val="TableParagraph"/>
              <w:ind w:left="114" w:right="645"/>
              <w:rPr>
                <w:sz w:val="24"/>
              </w:rPr>
            </w:pPr>
            <w:r>
              <w:rPr>
                <w:sz w:val="24"/>
              </w:rPr>
              <w:t>-оцениватьсобственнуюучебнуюдеятельность</w:t>
            </w:r>
          </w:p>
        </w:tc>
      </w:tr>
    </w:tbl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507CE8">
      <w:pPr>
        <w:pStyle w:val="1"/>
        <w:spacing w:before="264"/>
        <w:ind w:left="692" w:right="0"/>
      </w:pPr>
      <w:r>
        <w:t>Впроцессевнеурочнойдеятельностившколерешаютсяследующиекоррекционно-развивающиезадачи:</w:t>
      </w:r>
    </w:p>
    <w:p w:rsidR="00720D4C" w:rsidRDefault="00507CE8">
      <w:pPr>
        <w:pStyle w:val="a4"/>
        <w:numPr>
          <w:ilvl w:val="0"/>
          <w:numId w:val="17"/>
        </w:numPr>
        <w:tabs>
          <w:tab w:val="left" w:pos="1125"/>
        </w:tabs>
        <w:spacing w:before="146" w:line="350" w:lineRule="auto"/>
        <w:ind w:right="9346" w:firstLine="0"/>
        <w:rPr>
          <w:i/>
          <w:sz w:val="28"/>
        </w:rPr>
      </w:pPr>
      <w:r>
        <w:rPr>
          <w:i/>
          <w:sz w:val="28"/>
        </w:rPr>
        <w:t>Развитие и коррекция внимания</w:t>
      </w:r>
      <w:r>
        <w:rPr>
          <w:sz w:val="28"/>
        </w:rPr>
        <w:t>2.</w:t>
      </w:r>
      <w:r>
        <w:rPr>
          <w:i/>
          <w:sz w:val="28"/>
        </w:rPr>
        <w:t>Формирование универсальных учебных умений</w:t>
      </w:r>
      <w:r>
        <w:rPr>
          <w:sz w:val="28"/>
        </w:rPr>
        <w:t>3.</w:t>
      </w:r>
      <w:r>
        <w:rPr>
          <w:i/>
          <w:sz w:val="28"/>
        </w:rPr>
        <w:t>Развитиеречи</w:t>
      </w:r>
    </w:p>
    <w:p w:rsidR="00720D4C" w:rsidRDefault="00720D4C">
      <w:pPr>
        <w:pStyle w:val="a3"/>
        <w:rPr>
          <w:i/>
          <w:sz w:val="33"/>
        </w:rPr>
      </w:pPr>
    </w:p>
    <w:p w:rsidR="00471A2B" w:rsidRDefault="00471A2B">
      <w:pPr>
        <w:pStyle w:val="a3"/>
        <w:rPr>
          <w:i/>
          <w:sz w:val="33"/>
        </w:rPr>
      </w:pPr>
    </w:p>
    <w:p w:rsidR="00471A2B" w:rsidRDefault="00471A2B">
      <w:pPr>
        <w:pStyle w:val="a3"/>
        <w:rPr>
          <w:i/>
          <w:sz w:val="33"/>
        </w:rPr>
      </w:pPr>
    </w:p>
    <w:p w:rsidR="00471A2B" w:rsidRDefault="00471A2B">
      <w:pPr>
        <w:pStyle w:val="a3"/>
        <w:rPr>
          <w:i/>
          <w:sz w:val="33"/>
        </w:rPr>
      </w:pPr>
    </w:p>
    <w:p w:rsidR="00471A2B" w:rsidRDefault="00471A2B">
      <w:pPr>
        <w:pStyle w:val="a3"/>
        <w:rPr>
          <w:i/>
          <w:sz w:val="33"/>
        </w:rPr>
      </w:pPr>
    </w:p>
    <w:p w:rsidR="00720D4C" w:rsidRDefault="00507CE8">
      <w:pPr>
        <w:pStyle w:val="1"/>
        <w:spacing w:after="39" w:line="451" w:lineRule="auto"/>
        <w:ind w:left="7377" w:right="2467" w:hanging="5183"/>
      </w:pPr>
      <w:r>
        <w:rPr>
          <w:sz w:val="32"/>
        </w:rPr>
        <w:lastRenderedPageBreak/>
        <w:t xml:space="preserve">Содержание </w:t>
      </w:r>
      <w:r>
        <w:t>внеурочной деятельности по физике «Озадаченная физика»7 класс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57"/>
        <w:gridCol w:w="3971"/>
        <w:gridCol w:w="10262"/>
      </w:tblGrid>
      <w:tr w:rsidR="00720D4C">
        <w:trPr>
          <w:trHeight w:val="277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57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57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Названиераздела(темы)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57" w:lineRule="exact"/>
              <w:ind w:left="3030" w:right="3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Содержаниеучебногопредмета,курса</w:t>
            </w:r>
          </w:p>
        </w:tc>
      </w:tr>
      <w:tr w:rsidR="00720D4C">
        <w:trPr>
          <w:trHeight w:val="826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Первоначальныесведенияо</w:t>
            </w:r>
          </w:p>
          <w:p w:rsidR="00720D4C" w:rsidRDefault="00507CE8">
            <w:pPr>
              <w:pStyle w:val="TableParagraph"/>
              <w:spacing w:before="13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строениивещества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Цена деления измерительного прибора. Определение цены деления измерительного цилиндра.Определениегеометрическихразмеровтела.Изготовлениеизмерительногоцилиндра.Измерение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температурытела.Измерениеразмеровмалыхтел.Измерениетолщинылистабумаги.</w:t>
            </w:r>
          </w:p>
        </w:tc>
      </w:tr>
      <w:tr w:rsidR="00720D4C">
        <w:trPr>
          <w:trHeight w:val="1379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Взаимодействиетел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right="227" w:firstLine="288"/>
              <w:rPr>
                <w:sz w:val="24"/>
              </w:rPr>
            </w:pPr>
            <w:r>
              <w:rPr>
                <w:sz w:val="24"/>
              </w:rPr>
              <w:t>Измерение скорости движения тела. Измерение массы тела неправильной формы. Измерениеплотности твердого тела. Измерение объема пустоты. Исследование зависимости силы тяжестиот массы тела. Определение массы и веса воздуха. Сложение сил, направленных по однойпрямой.Измерениежесткостипружины.Измерениекоэффициентасилытренияскольжения.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Решениенестандартныхзадач</w:t>
            </w:r>
          </w:p>
        </w:tc>
      </w:tr>
      <w:tr w:rsidR="00720D4C">
        <w:trPr>
          <w:trHeight w:val="1102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before="1" w:line="360" w:lineRule="auto"/>
              <w:ind w:left="109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Давление.Давлениежидкостейигазов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right="133" w:firstLine="288"/>
              <w:rPr>
                <w:sz w:val="24"/>
              </w:rPr>
            </w:pPr>
            <w:r>
              <w:rPr>
                <w:sz w:val="24"/>
              </w:rPr>
              <w:t>Исследование зависимости давления от площади поверхности. Определение давлениятвердого тела. Вычисление силы, с которой атмосфера давит на поверхность стола. Определениемассытела,плавающеговводе.Определение плотноститвердоготела.Определениеобъема</w:t>
            </w:r>
          </w:p>
          <w:p w:rsidR="00720D4C" w:rsidRDefault="00507CE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кускальда.Изучение условияплаваниятел.Решениенестандартныхзадач</w:t>
            </w:r>
          </w:p>
        </w:tc>
      </w:tr>
      <w:tr w:rsidR="00720D4C">
        <w:trPr>
          <w:trHeight w:val="1105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before="1" w:line="360" w:lineRule="auto"/>
              <w:ind w:left="109" w:right="167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Работаимощность.Энергия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70" w:lineRule="exact"/>
              <w:ind w:left="394"/>
              <w:rPr>
                <w:sz w:val="24"/>
              </w:rPr>
            </w:pPr>
            <w:r>
              <w:rPr>
                <w:sz w:val="24"/>
              </w:rPr>
              <w:t>Вычислениеработыимощности,развиваемойученикомприподъемес1на3этаж.</w:t>
            </w:r>
          </w:p>
          <w:p w:rsidR="00720D4C" w:rsidRDefault="00507C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выигрышавсиле.Нахождениецентратяжестиплоскойфигуры.ВычислениеКПДнаклоннойплоскости.Измерениекинетическойэнергии.Измерениепотенциальнойэнергии.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Решениенестандартныхзадач.</w:t>
            </w:r>
          </w:p>
        </w:tc>
      </w:tr>
      <w:tr w:rsidR="00720D4C">
        <w:trPr>
          <w:trHeight w:val="279"/>
        </w:trPr>
        <w:tc>
          <w:tcPr>
            <w:tcW w:w="557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10262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</w:tbl>
    <w:p w:rsidR="00720D4C" w:rsidRPr="00507CE8" w:rsidRDefault="00507CE8" w:rsidP="00507CE8">
      <w:pPr>
        <w:tabs>
          <w:tab w:val="left" w:pos="7590"/>
        </w:tabs>
        <w:spacing w:before="89"/>
        <w:ind w:right="282"/>
        <w:jc w:val="center"/>
        <w:rPr>
          <w:b/>
          <w:sz w:val="28"/>
        </w:rPr>
      </w:pPr>
      <w:r>
        <w:rPr>
          <w:b/>
          <w:sz w:val="20"/>
          <w:szCs w:val="24"/>
        </w:rPr>
        <w:t xml:space="preserve">8 </w:t>
      </w:r>
      <w:r w:rsidRPr="00507CE8">
        <w:rPr>
          <w:b/>
          <w:sz w:val="28"/>
        </w:rPr>
        <w:t>класс</w:t>
      </w:r>
    </w:p>
    <w:p w:rsidR="00720D4C" w:rsidRDefault="00720D4C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57"/>
        <w:gridCol w:w="3971"/>
        <w:gridCol w:w="10262"/>
      </w:tblGrid>
      <w:tr w:rsidR="00720D4C">
        <w:trPr>
          <w:trHeight w:val="275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55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55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Названиераздела(темы)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55" w:lineRule="exact"/>
              <w:ind w:left="3030" w:right="3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Содержаниеучебногопредмета,курса</w:t>
            </w:r>
          </w:p>
        </w:tc>
      </w:tr>
      <w:tr w:rsidR="00720D4C">
        <w:trPr>
          <w:trHeight w:val="829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6" w:lineRule="exact"/>
              <w:ind w:left="109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Физическийметодизученияприроды: теоретический иэкспериментальный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Определениеценыделенияприборов,снятиепоказаний.Определениепогрешностейизмерений.</w:t>
            </w:r>
          </w:p>
        </w:tc>
      </w:tr>
      <w:tr w:rsidR="00720D4C">
        <w:trPr>
          <w:trHeight w:val="1102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360" w:lineRule="auto"/>
              <w:ind w:left="109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Тепловые явления и методы ихисследования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Определение удлинения тела в процессе изменения температуры. Решение задач наопределениеколичестватеплоты.Применениетепловогорасширениядлярегистрации</w:t>
            </w:r>
          </w:p>
          <w:p w:rsidR="00720D4C" w:rsidRDefault="00507CE8">
            <w:pPr>
              <w:pStyle w:val="TableParagraph"/>
              <w:spacing w:line="270" w:lineRule="atLeast"/>
              <w:ind w:left="106" w:right="1066"/>
              <w:rPr>
                <w:sz w:val="24"/>
              </w:rPr>
            </w:pPr>
            <w:r>
              <w:rPr>
                <w:sz w:val="24"/>
              </w:rPr>
              <w:t>температуры. Исследование процессов плавления и отвердевания. Изучение устройстватепловых двигателей.Приборы дляизмерения влажностивоздуха.</w:t>
            </w:r>
          </w:p>
        </w:tc>
      </w:tr>
      <w:tr w:rsidR="00720D4C">
        <w:trPr>
          <w:trHeight w:val="1104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360" w:lineRule="auto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Электрические явления и методыихисследования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Определение удельного сопротивления проводника. Закон Ома для участка цепи. Решениезадач.Исследованиеииспользованиесвойствэлектрических конденсаторов.Расчет</w:t>
            </w:r>
          </w:p>
          <w:p w:rsidR="00720D4C" w:rsidRDefault="00507CE8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потребляемойэлектроэнергии.РасчетКПДэлектрическихустройств.РешениезадачназаконДжоуля-Ленца.</w:t>
            </w:r>
          </w:p>
        </w:tc>
      </w:tr>
      <w:tr w:rsidR="00720D4C">
        <w:trPr>
          <w:trHeight w:val="550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Электромагнитныеявления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67" w:lineRule="exact"/>
              <w:ind w:left="394"/>
              <w:rPr>
                <w:sz w:val="24"/>
              </w:rPr>
            </w:pPr>
            <w:r>
              <w:rPr>
                <w:sz w:val="24"/>
              </w:rPr>
              <w:t>Получениеификсированноеизображениемагнитныхполей.Изучениесвойств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электромагнита.Изучениемоделиэлектродвигателя.Решениекачественныхзадач.</w:t>
            </w:r>
          </w:p>
        </w:tc>
      </w:tr>
      <w:tr w:rsidR="00720D4C">
        <w:trPr>
          <w:trHeight w:val="1103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Оптика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Изучениезаконовотражения.Наблюдениеотраженияипреломлениясвета.Изображениявлинзах. Определение главного фокусного расстояния и оптической силы линзы. Наблюдениеинтерференциисвета.Решениезадачнапреломлениесвета.Наблюдениеполногоотражения</w:t>
            </w:r>
          </w:p>
          <w:p w:rsidR="00720D4C" w:rsidRDefault="00507CE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света.</w:t>
            </w:r>
          </w:p>
        </w:tc>
      </w:tr>
      <w:tr w:rsidR="00720D4C">
        <w:trPr>
          <w:trHeight w:val="279"/>
        </w:trPr>
        <w:tc>
          <w:tcPr>
            <w:tcW w:w="557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10262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</w:tbl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spacing w:before="9"/>
        <w:rPr>
          <w:b/>
          <w:sz w:val="20"/>
        </w:rPr>
      </w:pPr>
    </w:p>
    <w:p w:rsidR="00720D4C" w:rsidRDefault="00507CE8" w:rsidP="00370E20">
      <w:pPr>
        <w:pStyle w:val="1"/>
        <w:numPr>
          <w:ilvl w:val="0"/>
          <w:numId w:val="24"/>
        </w:numPr>
        <w:tabs>
          <w:tab w:val="left" w:pos="7590"/>
        </w:tabs>
        <w:spacing w:before="89" w:after="2"/>
      </w:pPr>
      <w:r>
        <w:t>класс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57"/>
        <w:gridCol w:w="3971"/>
        <w:gridCol w:w="10262"/>
      </w:tblGrid>
      <w:tr w:rsidR="00720D4C">
        <w:trPr>
          <w:trHeight w:val="277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57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57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Названиераздела(темы)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57" w:lineRule="exact"/>
              <w:ind w:left="3030" w:right="3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Содержаниеучебногопредмета,курса</w:t>
            </w:r>
          </w:p>
        </w:tc>
      </w:tr>
      <w:tr w:rsidR="00720D4C">
        <w:trPr>
          <w:trHeight w:val="550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Магнетизм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67" w:lineRule="exact"/>
              <w:ind w:left="394"/>
              <w:rPr>
                <w:sz w:val="24"/>
              </w:rPr>
            </w:pPr>
            <w:r>
              <w:rPr>
                <w:sz w:val="24"/>
              </w:rPr>
              <w:t>Компас.ПринципработыМагнит.Магнитыполосовые,дуговые.Магнитнаяруда.Магнитное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полеЗемли.Изготовлениемагнита.Решениекачественныхзадач.</w:t>
            </w:r>
          </w:p>
        </w:tc>
      </w:tr>
      <w:tr w:rsidR="00720D4C">
        <w:trPr>
          <w:trHeight w:val="553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Электростатика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70" w:lineRule="exact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Электричествонарасческах.Осторожностатическоеэлектричество.Электричествов</w:t>
            </w:r>
          </w:p>
          <w:p w:rsidR="00720D4C" w:rsidRDefault="00507CE8">
            <w:pPr>
              <w:pStyle w:val="TableParagraph"/>
              <w:spacing w:line="263" w:lineRule="exact"/>
              <w:ind w:right="1042"/>
              <w:jc w:val="right"/>
              <w:rPr>
                <w:sz w:val="24"/>
              </w:rPr>
            </w:pPr>
            <w:r>
              <w:rPr>
                <w:sz w:val="24"/>
              </w:rPr>
              <w:t>игрушках.Электричествовбыту.Устройствобатарейки.Решениенестандартныхзадач.</w:t>
            </w:r>
          </w:p>
        </w:tc>
      </w:tr>
      <w:tr w:rsidR="00720D4C">
        <w:trPr>
          <w:trHeight w:val="827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Свет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68" w:lineRule="exact"/>
              <w:ind w:left="394"/>
              <w:rPr>
                <w:sz w:val="24"/>
              </w:rPr>
            </w:pPr>
            <w:r>
              <w:rPr>
                <w:sz w:val="24"/>
              </w:rPr>
              <w:t>ИсточникисветаУстройствоглаза.Солнечныезайчики.Тень.Затмение.Цветакомпактдиска.</w:t>
            </w:r>
          </w:p>
          <w:p w:rsidR="00720D4C" w:rsidRDefault="00507CE8">
            <w:pPr>
              <w:pStyle w:val="TableParagraph"/>
              <w:spacing w:line="270" w:lineRule="atLeast"/>
              <w:ind w:left="106" w:right="227"/>
              <w:rPr>
                <w:sz w:val="24"/>
              </w:rPr>
            </w:pPr>
            <w:r>
              <w:rPr>
                <w:sz w:val="24"/>
              </w:rPr>
              <w:t>Мыльныйспектр.Радугавприроде.ЛунныеиСолнечныезатмения.Каксломатьлуч? Какзажечьогонь?Решениенестандартныхзадач.</w:t>
            </w:r>
          </w:p>
        </w:tc>
      </w:tr>
      <w:tr w:rsidR="00720D4C">
        <w:trPr>
          <w:trHeight w:val="282"/>
        </w:trPr>
        <w:tc>
          <w:tcPr>
            <w:tcW w:w="557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10262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</w:tbl>
    <w:p w:rsidR="00720D4C" w:rsidRDefault="00720D4C">
      <w:pPr>
        <w:pStyle w:val="a3"/>
        <w:rPr>
          <w:b/>
          <w:sz w:val="30"/>
        </w:rPr>
      </w:pPr>
    </w:p>
    <w:p w:rsidR="00720D4C" w:rsidRDefault="00507CE8">
      <w:pPr>
        <w:spacing w:before="207" w:line="320" w:lineRule="exact"/>
        <w:ind w:left="3455"/>
        <w:rPr>
          <w:b/>
          <w:sz w:val="28"/>
        </w:rPr>
      </w:pPr>
      <w:r>
        <w:rPr>
          <w:b/>
          <w:sz w:val="28"/>
        </w:rPr>
        <w:t>Методыобученияиформыорганизациидеятельностиобучающихся</w:t>
      </w:r>
    </w:p>
    <w:p w:rsidR="00720D4C" w:rsidRDefault="00507CE8">
      <w:pPr>
        <w:pStyle w:val="a3"/>
        <w:spacing w:line="360" w:lineRule="auto"/>
        <w:ind w:left="692" w:right="980"/>
      </w:pPr>
      <w:r>
        <w:t>Реализацияпрограммывнеурочнойдеятельности«</w:t>
      </w:r>
      <w:r w:rsidR="00370E20">
        <w:t>Озадаченная физика</w:t>
      </w:r>
      <w:r>
        <w:t>»предполагаетиндивидуальнуюигрупповуюработу обучающихся, планирование и проведение исследовательского эксперимента, самостоятельный сбор данных для решенияпрактических задач, анализ и оценку полученных результатов, изготовление пособий и моделей. Программа предусматривает не толькообучающие и развивающие цели, еѐ реализация способствует воспитанию творческой личности с активной жизненной позицией. Высокихрезультатов могут достичь в данном случае не только ученики с хорошей школьной успеваемостью, но и все целеустремлѐнные активныеребята,ужесделавшиесвой профессиональный выбор.</w:t>
      </w:r>
    </w:p>
    <w:p w:rsidR="00720D4C" w:rsidRDefault="00720D4C">
      <w:pPr>
        <w:pStyle w:val="a3"/>
        <w:spacing w:before="8"/>
        <w:rPr>
          <w:sz w:val="23"/>
        </w:rPr>
      </w:pPr>
    </w:p>
    <w:p w:rsidR="00720D4C" w:rsidRDefault="00507CE8">
      <w:pPr>
        <w:pStyle w:val="a3"/>
        <w:ind w:left="692"/>
        <w:jc w:val="both"/>
      </w:pPr>
      <w:r>
        <w:lastRenderedPageBreak/>
        <w:t>ОбучениеосуществляетсяприподдержкеЦентраобразованияестественно-научнойнаправленности«Точкароста», который</w:t>
      </w:r>
    </w:p>
    <w:p w:rsidR="00720D4C" w:rsidRDefault="00507CE8">
      <w:pPr>
        <w:pStyle w:val="a3"/>
        <w:ind w:left="692" w:right="995"/>
        <w:jc w:val="both"/>
      </w:pPr>
      <w:r>
        <w:t>создан для развития у обучающихся естественно-научной, математической, информационной грамотности, формирования критического икреативного мышления, совершенствования навыков естественно-научной направленности, а также для практической отработки учебногоматериалапоучебномупредмету«Физика».</w:t>
      </w:r>
    </w:p>
    <w:p w:rsidR="00720D4C" w:rsidRDefault="00720D4C">
      <w:pPr>
        <w:pStyle w:val="a3"/>
        <w:rPr>
          <w:sz w:val="26"/>
        </w:rPr>
      </w:pPr>
    </w:p>
    <w:p w:rsidR="00720D4C" w:rsidRDefault="00720D4C">
      <w:pPr>
        <w:pStyle w:val="a3"/>
        <w:rPr>
          <w:sz w:val="26"/>
        </w:rPr>
      </w:pPr>
    </w:p>
    <w:p w:rsidR="00720D4C" w:rsidRDefault="00720D4C">
      <w:pPr>
        <w:pStyle w:val="a3"/>
        <w:spacing w:before="5"/>
        <w:rPr>
          <w:sz w:val="32"/>
        </w:rPr>
      </w:pPr>
    </w:p>
    <w:p w:rsidR="00720D4C" w:rsidRDefault="00507CE8">
      <w:pPr>
        <w:ind w:left="310" w:right="593"/>
        <w:jc w:val="center"/>
        <w:rPr>
          <w:b/>
          <w:i/>
          <w:sz w:val="28"/>
        </w:rPr>
      </w:pPr>
      <w:r>
        <w:rPr>
          <w:b/>
          <w:sz w:val="28"/>
        </w:rPr>
        <w:t>Тематическоепланирование</w:t>
      </w:r>
      <w:r>
        <w:rPr>
          <w:b/>
          <w:i/>
          <w:sz w:val="28"/>
        </w:rPr>
        <w:t>(1годобучения)</w:t>
      </w:r>
    </w:p>
    <w:p w:rsidR="00720D4C" w:rsidRDefault="00370E20">
      <w:pPr>
        <w:pStyle w:val="1"/>
        <w:numPr>
          <w:ilvl w:val="0"/>
          <w:numId w:val="16"/>
        </w:numPr>
        <w:tabs>
          <w:tab w:val="left" w:pos="7590"/>
        </w:tabs>
        <w:spacing w:before="63"/>
        <w:ind w:hanging="7590"/>
      </w:pPr>
      <w:r>
        <w:t>7</w:t>
      </w:r>
      <w:r w:rsidR="00507CE8">
        <w:t>класс</w:t>
      </w:r>
    </w:p>
    <w:p w:rsidR="00720D4C" w:rsidRDefault="00720D4C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1102"/>
        </w:trPr>
        <w:tc>
          <w:tcPr>
            <w:tcW w:w="54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1079" w:type="dxa"/>
          </w:tcPr>
          <w:p w:rsidR="00720D4C" w:rsidRDefault="00507CE8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Наименованиераздела</w:t>
            </w: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 во</w:t>
            </w:r>
          </w:p>
          <w:p w:rsidR="00720D4C" w:rsidRDefault="00507CE8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13" w:right="358" w:firstLine="57"/>
              <w:rPr>
                <w:b/>
              </w:rPr>
            </w:pPr>
            <w:r>
              <w:rPr>
                <w:b/>
              </w:rPr>
              <w:t>Формазанятия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260" w:right="22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Использованиеоборудования «Точкароста»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720D4C">
        <w:trPr>
          <w:trHeight w:val="138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Вводноезанятие.Инструктажпотехникебезопасности.</w:t>
            </w: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49" w:lineRule="exact"/>
              <w:ind w:left="92" w:right="57"/>
              <w:jc w:val="center"/>
            </w:pPr>
            <w:r>
              <w:t>беседа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41"/>
              <w:rPr>
                <w:sz w:val="24"/>
              </w:rPr>
            </w:pPr>
            <w:r>
              <w:rPr>
                <w:sz w:val="24"/>
              </w:rPr>
              <w:t>Ознакомление сцифровой лабораторией"Точка роста"(демонстрация</w:t>
            </w:r>
          </w:p>
          <w:p w:rsidR="00720D4C" w:rsidRDefault="00507CE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технологииизмерения)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74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55" w:lineRule="exact"/>
              <w:ind w:left="1502"/>
              <w:rPr>
                <w:b/>
                <w:sz w:val="24"/>
              </w:rPr>
            </w:pPr>
            <w:r>
              <w:rPr>
                <w:b/>
                <w:sz w:val="24"/>
              </w:rPr>
              <w:t>I.Первоначальныесведенияостроениивещества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5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7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  <w:tr w:rsidR="00720D4C">
        <w:trPr>
          <w:trHeight w:val="110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Экспериментальнаяработа№1 «Определениеценыделенияразличныхприборов».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Линейка, лента мерная,измерительный цилиндр,термометр,датчик</w:t>
            </w:r>
          </w:p>
          <w:p w:rsidR="00720D4C" w:rsidRDefault="00507CE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Экспериментальная работа № 2 «Определение геометрическихразмеровтел».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395"/>
              <w:rPr>
                <w:sz w:val="24"/>
              </w:rPr>
            </w:pPr>
            <w:r>
              <w:rPr>
                <w:sz w:val="24"/>
              </w:rPr>
              <w:t>Наборгеометрическихтел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Практическаяработа№1 «Изготовлениеизмерительного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цилиндра»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418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Экспериментальнаяработа№3«Измерениетемпературытел»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Экспериментальнаяработа№4«Измерениеразмеровмалых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Экспериментальнаяработа№5«Измерениетолщинылиста</w:t>
            </w:r>
          </w:p>
          <w:p w:rsidR="00720D4C" w:rsidRDefault="00507CE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бумаги»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78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2" w:lineRule="exact"/>
              <w:ind w:left="1177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ГлаваII.Взаимодействиетел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2" w:lineRule="exact"/>
              <w:ind w:left="11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12ч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lastRenderedPageBreak/>
              <w:t>8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Экспериментальнаяработа№6«Измерениескоростидвижения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Решениезадачнатему«Скоростьравномерногодвижения»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687"/>
              <w:rPr>
                <w:sz w:val="24"/>
              </w:rPr>
            </w:pPr>
            <w:r>
              <w:rPr>
                <w:sz w:val="24"/>
              </w:rPr>
              <w:t>Экспериментальнаяработа№7«Измерениемассы1капливоды».</w:t>
            </w:r>
          </w:p>
          <w:p w:rsidR="00720D4C" w:rsidRDefault="00507CE8"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46" w:lineRule="exact"/>
              <w:ind w:left="588"/>
            </w:pPr>
            <w:r>
              <w:t>электронныевесы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78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Экспериментальнаяработа№8 «Измерениеплотностикускасахара»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4"/>
            </w:pPr>
            <w:r>
              <w:rPr>
                <w:sz w:val="24"/>
              </w:rPr>
              <w:t>Линейка, лента мерная,измерительный цилиндр,</w:t>
            </w:r>
            <w:r>
              <w:t>электронныевесы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Экспериментальнаяработа№9 «Измерениеплотностихозяйственногомыла».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 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4"/>
            </w:pPr>
            <w:r>
              <w:rPr>
                <w:sz w:val="24"/>
              </w:rPr>
              <w:t>Линейка, лента мерная,измерительный цилиндр,</w:t>
            </w:r>
            <w:r>
              <w:t>электронныевесы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Решениезадачнатему«Плотностьвещества».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Экспериментальнаяработа№10 «Исследованиезависимости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силытяжестиотмассытела».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1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Экспериментальнаяработа№11 «Определениемассыивеса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воздухавкомнате»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26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Экспериментальнаяработа№12«Сложениесил,направленныхпоодной прямой».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21"/>
            </w:pPr>
            <w:r>
              <w:t>Штатив, рычаг, линейка,два одинаковых груза, дваблока,нитьнерастяжимая,</w:t>
            </w:r>
          </w:p>
          <w:p w:rsidR="00720D4C" w:rsidRDefault="00507CE8">
            <w:pPr>
              <w:pStyle w:val="TableParagraph"/>
              <w:spacing w:line="252" w:lineRule="exact"/>
              <w:ind w:left="111" w:right="454"/>
            </w:pPr>
            <w:r>
              <w:t>линейка измерительная,динамометр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Экспериментальнаяработа№13«Измерениежесткостипружины»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89"/>
            </w:pPr>
            <w:r>
              <w:t>Штатив с крепежом, наборпружин, набор грузов,линейка,динамометр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10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Экспериментальнаяработа№14«Измерениекоэффициентасилытрения скольжения».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461"/>
              <w:rPr>
                <w:sz w:val="24"/>
              </w:rPr>
            </w:pPr>
            <w:r>
              <w:rPr>
                <w:sz w:val="24"/>
              </w:rPr>
              <w:t>Деревянный брусок,наборгрузов,механи-</w:t>
            </w:r>
          </w:p>
          <w:p w:rsidR="00720D4C" w:rsidRDefault="00507CE8">
            <w:pPr>
              <w:pStyle w:val="TableParagraph"/>
              <w:spacing w:line="270" w:lineRule="atLeast"/>
              <w:ind w:left="111" w:right="1244"/>
              <w:rPr>
                <w:sz w:val="24"/>
              </w:rPr>
            </w:pPr>
            <w:r>
              <w:rPr>
                <w:sz w:val="24"/>
              </w:rPr>
              <w:t>ческаяскамья,динамометр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9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Решениезадачнатему«Силатрения».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9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9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10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2" w:lineRule="exact"/>
              <w:ind w:left="1902"/>
              <w:rPr>
                <w:b/>
                <w:sz w:val="24"/>
              </w:rPr>
            </w:pPr>
            <w:r>
              <w:rPr>
                <w:b/>
                <w:sz w:val="24"/>
              </w:rPr>
              <w:t>III.Давление.Давлениежидкостейигазов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2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7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Экспериментальнаяработа№15 «Исследованиезависимости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давленияотплощадиповерхности»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Экспериментальнаяработа№16 «Определениедавления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цилиндрическоготела».Какмывидим?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6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Экспериментальнаяработа№17«Вычислениесилы,скоторой</w:t>
            </w:r>
          </w:p>
          <w:p w:rsidR="00720D4C" w:rsidRDefault="00507CE8">
            <w:pPr>
              <w:pStyle w:val="TableParagraph"/>
              <w:spacing w:line="270" w:lineRule="atLeast"/>
              <w:ind w:left="108" w:right="1245"/>
              <w:rPr>
                <w:sz w:val="24"/>
              </w:rPr>
            </w:pPr>
            <w:r>
              <w:rPr>
                <w:sz w:val="24"/>
              </w:rPr>
              <w:t>атмосферадавитнаповерхностьстола».Почемумирразноцветный.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Экспериментальнаяработа№18«Определениемассытела,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плавающеговводе».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Экспериментальнаяработа№19 «Определениеплотноститвердоготела».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4"/>
            </w:pPr>
            <w:r>
              <w:rPr>
                <w:sz w:val="24"/>
              </w:rPr>
              <w:t>Линейка, лента мерная,измерительный цилиндр,</w:t>
            </w:r>
            <w:r>
              <w:t>электронныевесы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Решениекачественныхзадачнатему«Плаваниетел».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277"/>
        </w:trPr>
        <w:tc>
          <w:tcPr>
            <w:tcW w:w="540" w:type="dxa"/>
          </w:tcPr>
          <w:p w:rsidR="00720D4C" w:rsidRDefault="00720D4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20D4C" w:rsidRDefault="00507CE8">
            <w:pPr>
              <w:pStyle w:val="TableParagraph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258"/>
              <w:rPr>
                <w:sz w:val="24"/>
              </w:rPr>
            </w:pPr>
            <w:r>
              <w:rPr>
                <w:sz w:val="24"/>
              </w:rPr>
              <w:t>Экспериментальная работа № 20 «Изучение условий плаваниятел».</w:t>
            </w:r>
          </w:p>
          <w:p w:rsidR="00720D4C" w:rsidRDefault="00507CE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433"/>
            </w:pPr>
            <w:r>
              <w:t>Динамометр, штативуниверсальный, мерныйцилиндр</w:t>
            </w:r>
          </w:p>
          <w:p w:rsidR="00720D4C" w:rsidRDefault="00507CE8">
            <w:pPr>
              <w:pStyle w:val="TableParagraph"/>
              <w:ind w:left="111" w:right="483"/>
            </w:pPr>
            <w:r>
              <w:t>(мензурка), грузцилиндрический изспециального пластика,нить, поваренная соль,палочкадля перемеши-</w:t>
            </w:r>
          </w:p>
          <w:p w:rsidR="00720D4C" w:rsidRDefault="00507CE8">
            <w:pPr>
              <w:pStyle w:val="TableParagraph"/>
              <w:spacing w:line="237" w:lineRule="exact"/>
              <w:ind w:left="111"/>
            </w:pPr>
            <w:r>
              <w:t>вания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12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2467"/>
              <w:rPr>
                <w:b/>
                <w:sz w:val="24"/>
              </w:rPr>
            </w:pPr>
            <w:r>
              <w:rPr>
                <w:b/>
                <w:sz w:val="24"/>
              </w:rPr>
              <w:t>IV.Работаимощность.Энергия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Экспериментальнаяработа№21«Вычислениеработы,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совершеннойшкольникомприподъемес1на</w:t>
            </w:r>
            <w:r w:rsidR="00370E20">
              <w:rPr>
                <w:sz w:val="24"/>
              </w:rPr>
              <w:t>2</w:t>
            </w:r>
            <w:r>
              <w:rPr>
                <w:sz w:val="24"/>
              </w:rPr>
              <w:t xml:space="preserve"> этаж»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Экспериментальнаяработа№22 «Вычислениемощности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развиваемойшкольникомприподъемес1на</w:t>
            </w:r>
            <w:r w:rsidR="00370E20">
              <w:rPr>
                <w:spacing w:val="-3"/>
                <w:sz w:val="24"/>
              </w:rPr>
              <w:t>2</w:t>
            </w:r>
            <w:r>
              <w:rPr>
                <w:sz w:val="24"/>
              </w:rPr>
              <w:t>этаж»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01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Экспериментальнаяработа№23 «Определениевыигрышавсиле,которыйдаетподвижныйинеподвижныйблок».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8"/>
            </w:pPr>
            <w:r>
              <w:t>Подвижный инеподвижный блоки, наборгрузов,нить,динамометр,</w:t>
            </w:r>
          </w:p>
          <w:p w:rsidR="00720D4C" w:rsidRDefault="00507CE8">
            <w:pPr>
              <w:pStyle w:val="TableParagraph"/>
              <w:spacing w:line="239" w:lineRule="exact"/>
              <w:ind w:left="111"/>
            </w:pPr>
            <w:r>
              <w:t>штатив,линейка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Решениезадачнатему«Работа.Мощность».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01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Экспериментальнаяработа№24 «ВычислениеКПДнаклоннойплоскости».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25"/>
            </w:pPr>
            <w:r>
              <w:t>Штатив, механическаяскамья,брусокскрючком,линейка,наборгрузов,</w:t>
            </w:r>
          </w:p>
          <w:p w:rsidR="00720D4C" w:rsidRDefault="00507CE8">
            <w:pPr>
              <w:pStyle w:val="TableParagraph"/>
              <w:spacing w:line="237" w:lineRule="exact"/>
              <w:ind w:left="111"/>
            </w:pPr>
            <w:r>
              <w:t>динамометр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Экспериментальнаяработа№25 «Измерениекинетической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энергии тела»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Решениезадачнатему«Кинетическаяэнергия».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Итоговыйконтрользнаний.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дидактическо</w:t>
            </w:r>
          </w:p>
          <w:p w:rsidR="00720D4C" w:rsidRDefault="00507CE8">
            <w:pPr>
              <w:pStyle w:val="TableParagraph"/>
              <w:spacing w:line="263" w:lineRule="exact"/>
              <w:ind w:left="91" w:right="57"/>
              <w:jc w:val="center"/>
              <w:rPr>
                <w:sz w:val="24"/>
              </w:rPr>
            </w:pPr>
            <w:r>
              <w:rPr>
                <w:sz w:val="24"/>
              </w:rPr>
              <w:t>езадание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644"/>
        </w:trPr>
        <w:tc>
          <w:tcPr>
            <w:tcW w:w="8459" w:type="dxa"/>
            <w:gridSpan w:val="3"/>
          </w:tcPr>
          <w:p w:rsidR="00720D4C" w:rsidRDefault="00720D4C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20D4C" w:rsidRDefault="00507CE8">
            <w:pPr>
              <w:pStyle w:val="TableParagraph"/>
              <w:spacing w:line="301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7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spacing w:before="8"/>
        <w:rPr>
          <w:b/>
          <w:sz w:val="16"/>
        </w:rPr>
      </w:pPr>
    </w:p>
    <w:p w:rsidR="00720D4C" w:rsidRDefault="00507CE8">
      <w:pPr>
        <w:spacing w:before="89"/>
        <w:ind w:left="310" w:right="593"/>
        <w:jc w:val="center"/>
        <w:rPr>
          <w:b/>
          <w:i/>
          <w:sz w:val="28"/>
        </w:rPr>
      </w:pPr>
      <w:r>
        <w:rPr>
          <w:b/>
          <w:sz w:val="28"/>
        </w:rPr>
        <w:t>Тематическоепланирование</w:t>
      </w:r>
      <w:r>
        <w:rPr>
          <w:b/>
          <w:i/>
          <w:sz w:val="28"/>
        </w:rPr>
        <w:t>(2годобучения)</w:t>
      </w:r>
    </w:p>
    <w:p w:rsidR="00720D4C" w:rsidRDefault="00370E20">
      <w:pPr>
        <w:pStyle w:val="1"/>
        <w:numPr>
          <w:ilvl w:val="0"/>
          <w:numId w:val="16"/>
        </w:numPr>
        <w:tabs>
          <w:tab w:val="left" w:pos="7590"/>
        </w:tabs>
        <w:ind w:hanging="7590"/>
      </w:pPr>
      <w:r>
        <w:t>8</w:t>
      </w:r>
      <w:r w:rsidR="00507CE8">
        <w:t>класс</w:t>
      </w:r>
    </w:p>
    <w:p w:rsidR="00720D4C" w:rsidRDefault="00720D4C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1102"/>
        </w:trPr>
        <w:tc>
          <w:tcPr>
            <w:tcW w:w="54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720D4C" w:rsidRDefault="00507CE8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Наименованиераздела</w:t>
            </w: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 во</w:t>
            </w:r>
          </w:p>
          <w:p w:rsidR="00720D4C" w:rsidRDefault="00507CE8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13" w:right="358" w:firstLine="57"/>
              <w:rPr>
                <w:b/>
              </w:rPr>
            </w:pPr>
            <w:r>
              <w:rPr>
                <w:b/>
              </w:rPr>
              <w:t>Формазанятия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260" w:right="22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Использованиеоборудования «Точкароста»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720D4C">
        <w:trPr>
          <w:trHeight w:val="553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6" w:lineRule="exact"/>
              <w:ind w:left="3110" w:hanging="2024"/>
              <w:rPr>
                <w:b/>
                <w:sz w:val="24"/>
              </w:rPr>
            </w:pPr>
            <w:r>
              <w:rPr>
                <w:b/>
                <w:sz w:val="24"/>
              </w:rPr>
              <w:t>I.Физическийметодизученияприроды:теоретическийиэкспериментальный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47" w:lineRule="exact"/>
              <w:ind w:left="26"/>
              <w:jc w:val="center"/>
            </w:pPr>
            <w:r>
              <w:t>1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Вводноезанятие.Инструктажпотехникебезопасности.</w:t>
            </w: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8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Ознакомлениес</w:t>
            </w:r>
          </w:p>
          <w:p w:rsidR="00720D4C" w:rsidRDefault="00507CE8">
            <w:pPr>
              <w:pStyle w:val="TableParagraph"/>
              <w:spacing w:line="270" w:lineRule="atLeast"/>
              <w:ind w:left="111" w:right="241"/>
              <w:rPr>
                <w:sz w:val="24"/>
              </w:rPr>
            </w:pPr>
            <w:r>
              <w:rPr>
                <w:sz w:val="24"/>
              </w:rPr>
              <w:t>цифровой лабораторией"Точкароста"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133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49" w:lineRule="exact"/>
              <w:ind w:left="26"/>
              <w:jc w:val="center"/>
            </w:pPr>
            <w:r>
              <w:t>2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Экспериментальнаяработа№1 «Определениеценыделенияприборов,снятиепоказаний»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349"/>
              <w:rPr>
                <w:sz w:val="24"/>
              </w:rPr>
            </w:pPr>
            <w:r>
              <w:t>Линейка, лента мерная,измерительный цилиндр,термометр, да</w:t>
            </w:r>
            <w:r>
              <w:rPr>
                <w:sz w:val="24"/>
              </w:rPr>
              <w:t>тчиктемпературы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Определениепогрешностейизмерения.Решениекачественных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8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378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1177" w:right="1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ГлаваII.Тепловыеявленияиметодыихисследования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82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4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1404"/>
              <w:rPr>
                <w:sz w:val="24"/>
              </w:rPr>
            </w:pPr>
            <w:r>
              <w:rPr>
                <w:sz w:val="24"/>
              </w:rPr>
              <w:t>Определениеудлинениятелавпроцессеизменениятемпературы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115" w:right="73" w:firstLine="370"/>
              <w:rPr>
                <w:sz w:val="24"/>
              </w:rPr>
            </w:pPr>
            <w:r>
              <w:rPr>
                <w:sz w:val="24"/>
              </w:rPr>
              <w:t>опыт -</w:t>
            </w:r>
            <w:r>
              <w:rPr>
                <w:spacing w:val="-1"/>
                <w:sz w:val="24"/>
              </w:rPr>
              <w:t>исследование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</w:p>
          <w:p w:rsidR="00720D4C" w:rsidRDefault="00507CE8">
            <w:pPr>
              <w:pStyle w:val="TableParagraph"/>
              <w:spacing w:line="270" w:lineRule="atLeast"/>
              <w:ind w:left="111" w:right="813"/>
              <w:rPr>
                <w:sz w:val="24"/>
              </w:rPr>
            </w:pPr>
            <w:r>
              <w:rPr>
                <w:sz w:val="24"/>
              </w:rPr>
              <w:t>термометр, датчиктемператур</w:t>
            </w:r>
            <w:r>
              <w:rPr>
                <w:sz w:val="24"/>
              </w:rPr>
              <w:lastRenderedPageBreak/>
              <w:t>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Решениезадачнаопределениеколичестватеплоты.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328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Применениетепловогорасширениядлярегистрации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температуры.Анализиобобщениевозможныхвариантов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конструкций.</w:t>
            </w:r>
          </w:p>
        </w:tc>
        <w:tc>
          <w:tcPr>
            <w:tcW w:w="125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01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726"/>
              <w:rPr>
                <w:sz w:val="24"/>
              </w:rPr>
            </w:pPr>
            <w:r>
              <w:rPr>
                <w:sz w:val="24"/>
              </w:rPr>
              <w:t>Экспериментальнаяработа№2«Исследованиепроцессовплавленияи отвердевания».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526"/>
            </w:pPr>
            <w:r>
              <w:t>Датчик температуры,калориметр, сосуд стающимльдом,сосудс</w:t>
            </w:r>
          </w:p>
          <w:p w:rsidR="00720D4C" w:rsidRDefault="00507CE8">
            <w:pPr>
              <w:pStyle w:val="TableParagraph"/>
              <w:spacing w:line="237" w:lineRule="exact"/>
              <w:ind w:left="111"/>
            </w:pPr>
            <w:r>
              <w:t>водой,электронныевесы.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Практическаяработа№1 «Изучениестроениякристаллов,их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выращивание».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98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Изучениеустройстватепловыхдвигателей.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Приборыдляизмерениявлажности.Экспериментальнаяработа</w:t>
            </w:r>
          </w:p>
          <w:p w:rsidR="00720D4C" w:rsidRDefault="00507CE8">
            <w:pPr>
              <w:pStyle w:val="TableParagraph"/>
              <w:spacing w:line="270" w:lineRule="atLeast"/>
              <w:ind w:left="108" w:right="580"/>
              <w:rPr>
                <w:sz w:val="24"/>
              </w:rPr>
            </w:pPr>
            <w:r>
              <w:rPr>
                <w:sz w:val="24"/>
              </w:rPr>
              <w:t>№ 3 «Определение влажности воздуха в кабинетах школы»</w:t>
            </w: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65"/>
            </w:pPr>
            <w:r>
              <w:t>Датчик температуры,термометр, марля, сосуд сводой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6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РешениекачественныхзадачнаопределениеКПДтепловогодвигателя.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https://uchitel.pro/задачи-на-кпд-тепловых-</w:t>
              </w:r>
            </w:hyperlink>
          </w:p>
          <w:p w:rsidR="00720D4C" w:rsidRDefault="00BC4EB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hyperlink r:id="rId10">
              <w:r w:rsidR="00507CE8">
                <w:rPr>
                  <w:color w:val="0000FF"/>
                  <w:sz w:val="24"/>
                  <w:u w:val="single" w:color="0000FF"/>
                </w:rPr>
                <w:t>двигателей/</w:t>
              </w:r>
            </w:hyperlink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538" w:right="316" w:hanging="166"/>
              <w:rPr>
                <w:sz w:val="24"/>
              </w:rPr>
            </w:pPr>
            <w:r>
              <w:rPr>
                <w:sz w:val="24"/>
              </w:rPr>
              <w:t>решениезадач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450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1242"/>
              <w:rPr>
                <w:b/>
                <w:sz w:val="24"/>
              </w:rPr>
            </w:pPr>
            <w:r>
              <w:rPr>
                <w:b/>
                <w:sz w:val="24"/>
              </w:rPr>
              <w:t>III.Электрическиеявленияиметодыихисследования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26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1440"/>
              <w:rPr>
                <w:sz w:val="24"/>
              </w:rPr>
            </w:pPr>
            <w:r>
              <w:rPr>
                <w:sz w:val="24"/>
              </w:rPr>
              <w:t>Практическаяработа№2 «Определениеудельногосопротивленияразличных проводников».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73" w:right="73" w:hanging="349"/>
              <w:rPr>
                <w:sz w:val="24"/>
              </w:rPr>
            </w:pPr>
            <w:r>
              <w:rPr>
                <w:sz w:val="24"/>
              </w:rPr>
              <w:t>практическаяработа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81"/>
            </w:pPr>
            <w:r>
              <w:t>Датчик напряжения,вольтметр двухпредельный,источникпитания,</w:t>
            </w:r>
          </w:p>
          <w:p w:rsidR="00720D4C" w:rsidRDefault="00507CE8">
            <w:pPr>
              <w:pStyle w:val="TableParagraph"/>
              <w:spacing w:line="254" w:lineRule="exact"/>
              <w:ind w:left="111" w:right="847"/>
            </w:pPr>
            <w:r>
              <w:t>комплект проводов,резисторы,ключ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ЗаконОмадля участкацепи.Решениезадач.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Исследованиеииспользованиесвойствэлектрических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конденсаторов.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Решениезадачназависимостьсопротивленияпроводниковот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температуры.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51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1713"/>
              <w:rPr>
                <w:sz w:val="24"/>
              </w:rPr>
            </w:pPr>
            <w:r>
              <w:rPr>
                <w:sz w:val="24"/>
              </w:rPr>
              <w:t>Практическаяработа№3 «Расчѐтпотребляемойэлектроэнергиисобственногодома».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73" w:right="73" w:hanging="349"/>
              <w:rPr>
                <w:sz w:val="24"/>
              </w:rPr>
            </w:pPr>
            <w:r>
              <w:rPr>
                <w:sz w:val="24"/>
              </w:rPr>
              <w:t>практическаяработа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81"/>
            </w:pPr>
            <w:r>
              <w:t>Датчик тока, датчикнапряжения, амперметрдвухпредельный, вольтметрдвухпредельный,лампочка,</w:t>
            </w:r>
          </w:p>
          <w:p w:rsidR="00720D4C" w:rsidRDefault="00507CE8">
            <w:pPr>
              <w:pStyle w:val="TableParagraph"/>
              <w:spacing w:line="252" w:lineRule="exact"/>
              <w:ind w:left="111" w:right="313"/>
            </w:pPr>
            <w:r>
              <w:t>источник питания,комплектпроводов,ключ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РасчѐтКПДэлектрическихустройств.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128" w:right="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РешениезадачназаконДжоуля-Ленца.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418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Решениекачественныхзадач.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деловаяигра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56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2486"/>
              <w:rPr>
                <w:b/>
                <w:sz w:val="24"/>
              </w:rPr>
            </w:pPr>
            <w:r>
              <w:rPr>
                <w:b/>
                <w:sz w:val="24"/>
              </w:rPr>
              <w:t>IV.Электромагнитныеявления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5ч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02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432"/>
              <w:rPr>
                <w:sz w:val="24"/>
              </w:rPr>
            </w:pPr>
            <w:r>
              <w:rPr>
                <w:sz w:val="24"/>
              </w:rPr>
              <w:t>Получение и фиксированное изображение магнитных полей.</w:t>
            </w: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73" w:right="73" w:hanging="349"/>
              <w:rPr>
                <w:sz w:val="24"/>
              </w:rPr>
            </w:pPr>
            <w:r>
              <w:rPr>
                <w:sz w:val="24"/>
              </w:rPr>
              <w:t>практическаяработа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52" w:lineRule="exact"/>
              <w:ind w:left="111"/>
              <w:rPr>
                <w:b/>
              </w:rPr>
            </w:pPr>
            <w:r>
              <w:rPr>
                <w:b/>
              </w:rPr>
              <w:t>Демонстрация</w:t>
            </w:r>
          </w:p>
          <w:p w:rsidR="00720D4C" w:rsidRDefault="00507CE8">
            <w:pPr>
              <w:pStyle w:val="TableParagraph"/>
              <w:ind w:left="111" w:right="99"/>
            </w:pPr>
            <w:r>
              <w:rPr>
                <w:b/>
              </w:rPr>
              <w:t>«Измерение магнитногополя вокруг проводника стоком»</w:t>
            </w:r>
            <w:r>
              <w:t>: датчик магнитногополя,два</w:t>
            </w:r>
          </w:p>
          <w:p w:rsidR="00720D4C" w:rsidRDefault="00507CE8">
            <w:pPr>
              <w:pStyle w:val="TableParagraph"/>
              <w:ind w:left="111" w:right="342"/>
            </w:pPr>
            <w:r>
              <w:t>штатива, комплектпроводов,источниктока,</w:t>
            </w:r>
          </w:p>
          <w:p w:rsidR="00720D4C" w:rsidRDefault="00507CE8">
            <w:pPr>
              <w:pStyle w:val="TableParagraph"/>
              <w:spacing w:line="238" w:lineRule="exact"/>
              <w:ind w:left="111"/>
            </w:pPr>
            <w:r>
              <w:t>ключ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Изучениесвойствэлектромагнита.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Изучениемоделиэлектродвигателя.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лекция,дем.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Решениекачественныхзадач.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46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3662"/>
              <w:rPr>
                <w:b/>
                <w:sz w:val="24"/>
              </w:rPr>
            </w:pPr>
            <w:r>
              <w:rPr>
                <w:b/>
                <w:sz w:val="24"/>
              </w:rPr>
              <w:t>V.Оптика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76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10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Изучениезаконовотражения.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2" w:lineRule="exact"/>
              <w:ind w:right="536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лекция,дем.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77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642"/>
              <w:rPr>
                <w:sz w:val="24"/>
              </w:rPr>
            </w:pPr>
            <w:r>
              <w:rPr>
                <w:sz w:val="24"/>
              </w:rPr>
              <w:t>Экспериментальнаяработа№4«Наблюдениеотраженияипреломлениясвета».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73"/>
              <w:jc w:val="center"/>
            </w:pPr>
            <w:r>
              <w:t>Осветитель с источникомсвета на 3,5 В, источникпитания, комплектпроводов, щелевая диафраг-ма, полуцилиндр, планшетна плотном листе с</w:t>
            </w:r>
          </w:p>
          <w:p w:rsidR="00720D4C" w:rsidRDefault="00507CE8">
            <w:pPr>
              <w:pStyle w:val="TableParagraph"/>
              <w:spacing w:line="240" w:lineRule="exact"/>
              <w:ind w:left="110" w:right="73"/>
              <w:jc w:val="center"/>
            </w:pPr>
            <w:r>
              <w:t>круговымтранспортиром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02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687"/>
              <w:rPr>
                <w:sz w:val="24"/>
              </w:rPr>
            </w:pPr>
            <w:r>
              <w:rPr>
                <w:sz w:val="24"/>
              </w:rPr>
              <w:t>Экспериментальнаяработа№5«Изображениявлинзах».</w:t>
            </w: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73"/>
              <w:jc w:val="center"/>
            </w:pPr>
            <w:r>
              <w:t>Осветитель с источникомсвета на 3,5 В, источникпитания, комплектпроводов, щелевая диафраг-ма, экран стальной,направляющая сизмерительнойшкалой,</w:t>
            </w:r>
          </w:p>
          <w:p w:rsidR="00720D4C" w:rsidRDefault="00507CE8">
            <w:pPr>
              <w:pStyle w:val="TableParagraph"/>
              <w:spacing w:line="238" w:lineRule="exact"/>
              <w:ind w:left="109" w:right="73"/>
              <w:jc w:val="center"/>
            </w:pPr>
            <w:r>
              <w:t>собирающиелинзы,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757"/>
        </w:trPr>
        <w:tc>
          <w:tcPr>
            <w:tcW w:w="54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46" w:lineRule="exact"/>
              <w:ind w:left="108" w:right="73"/>
              <w:jc w:val="center"/>
            </w:pPr>
            <w:r>
              <w:t>рассеивающаялинза,слайд</w:t>
            </w:r>
          </w:p>
          <w:p w:rsidR="00720D4C" w:rsidRDefault="00507CE8">
            <w:pPr>
              <w:pStyle w:val="TableParagraph"/>
              <w:spacing w:line="254" w:lineRule="exact"/>
              <w:ind w:left="111" w:right="71"/>
              <w:jc w:val="center"/>
            </w:pPr>
            <w:r>
              <w:t>«Модель предмета» врейтере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Экспериментальнаяработа№6 «Определениеглавного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фокусногорасстоянияиоптическойсилылинзы».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Экспериментальнаяработа№7 «Наблюдениеинтерференциии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дифракциисвета».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Решениезадачнапреломлениесвета.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8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Экспериментальнаяработа№8«Наблюдениеполного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отражениясвета».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8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Решениекачественныхзадачнаотражениесвета.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334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Защитапроектов.Проекты.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Итоговыйконтрользнаний.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1" w:right="57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дидактическо</w:t>
            </w:r>
          </w:p>
          <w:p w:rsidR="00720D4C" w:rsidRDefault="00507CE8">
            <w:pPr>
              <w:pStyle w:val="TableParagraph"/>
              <w:spacing w:line="263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езадание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647"/>
        </w:trPr>
        <w:tc>
          <w:tcPr>
            <w:tcW w:w="8459" w:type="dxa"/>
            <w:gridSpan w:val="3"/>
          </w:tcPr>
          <w:p w:rsidR="00720D4C" w:rsidRDefault="00720D4C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20D4C" w:rsidRDefault="00507CE8">
            <w:pPr>
              <w:pStyle w:val="TableParagraph"/>
              <w:spacing w:line="303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7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spacing w:before="6"/>
        <w:rPr>
          <w:b/>
        </w:rPr>
      </w:pPr>
    </w:p>
    <w:p w:rsidR="00720D4C" w:rsidRDefault="00507CE8">
      <w:pPr>
        <w:spacing w:before="89" w:line="322" w:lineRule="exact"/>
        <w:ind w:left="310" w:right="593"/>
        <w:jc w:val="center"/>
        <w:rPr>
          <w:b/>
          <w:i/>
          <w:sz w:val="28"/>
        </w:rPr>
      </w:pPr>
      <w:r>
        <w:rPr>
          <w:b/>
          <w:sz w:val="28"/>
        </w:rPr>
        <w:t>Тематическоепланирование</w:t>
      </w:r>
      <w:r>
        <w:rPr>
          <w:b/>
          <w:i/>
          <w:sz w:val="28"/>
        </w:rPr>
        <w:t>(3годобучения)</w:t>
      </w:r>
    </w:p>
    <w:p w:rsidR="00720D4C" w:rsidRDefault="00370E20">
      <w:pPr>
        <w:pStyle w:val="1"/>
        <w:numPr>
          <w:ilvl w:val="0"/>
          <w:numId w:val="16"/>
        </w:numPr>
        <w:tabs>
          <w:tab w:val="left" w:pos="7590"/>
        </w:tabs>
        <w:ind w:hanging="7590"/>
      </w:pPr>
      <w:r>
        <w:t>9</w:t>
      </w:r>
      <w:r w:rsidR="00507CE8">
        <w:t>класс</w:t>
      </w:r>
    </w:p>
    <w:p w:rsidR="00720D4C" w:rsidRDefault="00720D4C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1103"/>
        </w:trPr>
        <w:tc>
          <w:tcPr>
            <w:tcW w:w="54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720D4C" w:rsidRDefault="00507CE8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Наименованиераздела</w:t>
            </w: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 во</w:t>
            </w:r>
          </w:p>
          <w:p w:rsidR="00720D4C" w:rsidRDefault="00507CE8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42" w:lineRule="auto"/>
              <w:ind w:left="413" w:right="358" w:firstLine="57"/>
              <w:rPr>
                <w:b/>
              </w:rPr>
            </w:pPr>
            <w:r>
              <w:rPr>
                <w:b/>
              </w:rPr>
              <w:t>Формазанятия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260" w:right="22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Использованиеоборудования «Точкароста»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720D4C">
        <w:trPr>
          <w:trHeight w:val="37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5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Вводноезанятие.Инструктажпотехникебезопасности.1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49" w:lineRule="exact"/>
              <w:ind w:left="92" w:right="57"/>
              <w:jc w:val="center"/>
            </w:pPr>
            <w:r>
              <w:t>беседа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274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55" w:lineRule="exact"/>
              <w:ind w:left="3513"/>
              <w:rPr>
                <w:b/>
                <w:sz w:val="24"/>
              </w:rPr>
            </w:pPr>
            <w:r>
              <w:rPr>
                <w:b/>
                <w:sz w:val="24"/>
              </w:rPr>
              <w:t>I.Магнетизм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5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9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  <w:tr w:rsidR="00720D4C">
        <w:trPr>
          <w:trHeight w:val="3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2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Экспериментальнаяработа№1 «Компас.Принципработы».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Практическаяработа№2«Ориентированиеспомощью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компаса».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Магниты.Действиемагнитов.Решениезадач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720D4C" w:rsidRDefault="00507CE8">
            <w:pPr>
              <w:pStyle w:val="TableParagraph"/>
              <w:spacing w:line="270" w:lineRule="atLeast"/>
              <w:ind w:left="372" w:right="333"/>
              <w:jc w:val="center"/>
              <w:rPr>
                <w:sz w:val="24"/>
              </w:rPr>
            </w:pPr>
            <w:r>
              <w:rPr>
                <w:sz w:val="24"/>
              </w:rPr>
              <w:t>решениезадач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720D4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20D4C" w:rsidRDefault="00507CE8">
            <w:pPr>
              <w:pStyle w:val="TableParagraph"/>
              <w:spacing w:line="26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Экспериментальнаяработа№3 «Занимательныеопытыс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магнитами».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3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Магнитнаяруда.ПолезныеископаемыеСамарскойобласти.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264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1245"/>
              <w:rPr>
                <w:sz w:val="24"/>
              </w:rPr>
            </w:pPr>
            <w:r>
              <w:rPr>
                <w:sz w:val="24"/>
              </w:rPr>
              <w:t>Действиемагнитногополя.МагнитноеполеЗемли.</w:t>
            </w: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50" w:lineRule="exact"/>
              <w:ind w:left="111"/>
              <w:rPr>
                <w:b/>
              </w:rPr>
            </w:pPr>
            <w:r>
              <w:rPr>
                <w:b/>
              </w:rPr>
              <w:t>Демонстрация</w:t>
            </w:r>
          </w:p>
          <w:p w:rsidR="00720D4C" w:rsidRDefault="00507CE8">
            <w:pPr>
              <w:pStyle w:val="TableParagraph"/>
              <w:spacing w:before="1" w:line="237" w:lineRule="auto"/>
              <w:ind w:left="111" w:right="70"/>
            </w:pPr>
            <w:r>
              <w:rPr>
                <w:b/>
              </w:rPr>
              <w:t>«Измерение поля постоян-ного магнита»</w:t>
            </w:r>
            <w:r>
              <w:t>: датчикмагнитногополя, по-</w:t>
            </w:r>
          </w:p>
          <w:p w:rsidR="00720D4C" w:rsidRDefault="00507CE8">
            <w:pPr>
              <w:pStyle w:val="TableParagraph"/>
              <w:spacing w:before="3" w:line="238" w:lineRule="exact"/>
              <w:ind w:left="111"/>
            </w:pPr>
            <w:r>
              <w:t>стоянныймагнитполосовой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Действиемагнитногополя.Решениезадач.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Экспериментальнаяработа№4«Изготовлениемагнитов».</w:t>
            </w:r>
          </w:p>
        </w:tc>
        <w:tc>
          <w:tcPr>
            <w:tcW w:w="125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1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Презентацияпроектов.</w:t>
            </w:r>
          </w:p>
        </w:tc>
        <w:tc>
          <w:tcPr>
            <w:tcW w:w="125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2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1177" w:right="1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ГлаваII.Электростатика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9ч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58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Экспериментальнаяработа№5 «Статическоеэлектричество».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Осторожностатическоеэлектричество.Решениезадач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0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Экспериментальнаяработа№6 «Занимательныеопыты».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Электричествовигрушках.Схемыработы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7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5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Электричествовбыту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5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57" w:lineRule="exact"/>
              <w:ind w:left="91" w:right="57"/>
              <w:jc w:val="center"/>
              <w:rPr>
                <w:sz w:val="24"/>
              </w:rPr>
            </w:pPr>
            <w:r>
              <w:rPr>
                <w:sz w:val="24"/>
              </w:rPr>
              <w:t>кинопоказ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  <w:tr w:rsidR="00720D4C">
        <w:trPr>
          <w:trHeight w:val="45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Экспериментальнаяработа№7«Устройствобатарейки».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128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Экспериментальнаяработа№8«Изобретаембатарейку».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Презентацияпроектов.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научные</w:t>
            </w:r>
          </w:p>
          <w:p w:rsidR="00720D4C" w:rsidRDefault="00507CE8">
            <w:pPr>
              <w:pStyle w:val="TableParagraph"/>
              <w:spacing w:line="263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Презентацияпроектов.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научные</w:t>
            </w:r>
          </w:p>
          <w:p w:rsidR="00720D4C" w:rsidRDefault="00507CE8">
            <w:pPr>
              <w:pStyle w:val="TableParagraph"/>
              <w:spacing w:line="263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Презентацияпроектов.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научные</w:t>
            </w:r>
          </w:p>
          <w:p w:rsidR="00720D4C" w:rsidRDefault="00507CE8">
            <w:pPr>
              <w:pStyle w:val="TableParagraph"/>
              <w:spacing w:line="263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56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2" w:lineRule="exact"/>
              <w:ind w:left="3766"/>
              <w:rPr>
                <w:b/>
                <w:sz w:val="24"/>
              </w:rPr>
            </w:pPr>
            <w:r>
              <w:rPr>
                <w:b/>
                <w:sz w:val="24"/>
              </w:rPr>
              <w:t>III.Свет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2" w:lineRule="exact"/>
              <w:ind w:left="11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15ч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26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Источникисвета.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161" w:right="107" w:firstLine="15"/>
              <w:rPr>
                <w:sz w:val="24"/>
              </w:rPr>
            </w:pPr>
            <w:r>
              <w:rPr>
                <w:sz w:val="24"/>
              </w:rPr>
              <w:t>лекция, дем.эксперимент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41"/>
            </w:pPr>
            <w:r>
              <w:t>Осветитель с источникомсвета на 3,5 В, источникпитания,комплект</w:t>
            </w:r>
          </w:p>
          <w:p w:rsidR="00720D4C" w:rsidRDefault="00507CE8">
            <w:pPr>
              <w:pStyle w:val="TableParagraph"/>
              <w:spacing w:line="252" w:lineRule="exact"/>
              <w:ind w:left="111" w:right="58"/>
            </w:pPr>
            <w:r>
              <w:t>проводов, щелевая диафраг-ма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Какмывидим?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лекция,дем.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4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Почемумирразноцветный.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Экспериментальнаяработа№9«Театртеней»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77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979"/>
              <w:rPr>
                <w:sz w:val="24"/>
              </w:rPr>
            </w:pPr>
            <w:r>
              <w:rPr>
                <w:sz w:val="24"/>
              </w:rPr>
              <w:t>Экспериментальная работа № 10 «Солнечные зайчики»</w:t>
            </w: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58"/>
            </w:pPr>
            <w:r>
              <w:t>Осветитель с источникомсвета на 3,5 В, источникпитания, комплектпроводов, щелевая диафраг-ма, полуцилиндр, планшетнаплотном листе с</w:t>
            </w:r>
          </w:p>
          <w:p w:rsidR="00720D4C" w:rsidRDefault="00507CE8">
            <w:pPr>
              <w:pStyle w:val="TableParagraph"/>
              <w:spacing w:line="239" w:lineRule="exact"/>
              <w:ind w:left="111"/>
            </w:pPr>
            <w:r>
              <w:t>круговымтранспортиром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Дисперсия.Мыльныйспектр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лекция,дем.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Радугавприроде.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20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687"/>
              <w:rPr>
                <w:sz w:val="24"/>
              </w:rPr>
            </w:pPr>
            <w:r>
              <w:rPr>
                <w:sz w:val="24"/>
              </w:rPr>
              <w:t>Экспериментальнаяработа№11«Какполучитьрадугу?».</w:t>
            </w: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79"/>
              <w:rPr>
                <w:sz w:val="24"/>
              </w:rPr>
            </w:pPr>
            <w:r>
              <w:rPr>
                <w:sz w:val="24"/>
              </w:rPr>
              <w:t>Осветитель с источникомсвета на 3,5 В, источникпитания, комплектпроводов, щелеваядиафрагма, полуцилиндр,планшет на плотном ли-стескруговым</w:t>
            </w:r>
          </w:p>
          <w:p w:rsidR="00720D4C" w:rsidRDefault="00507CE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транспортиром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3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ЛунныеиСолнечныезатмения.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лекция,дем.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Каксломатьлуч?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Зазеркалье.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лекция,дем.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8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2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Экспериментальнаяработа№12«Зеркала»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2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2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  <w:tr w:rsidR="00720D4C">
        <w:trPr>
          <w:trHeight w:val="33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Защитапроектов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33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Заключительноезанятие.</w:t>
            </w:r>
            <w:r>
              <w:rPr>
                <w:b/>
                <w:sz w:val="24"/>
              </w:rPr>
              <w:t>Защитапроектов.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644"/>
        </w:trPr>
        <w:tc>
          <w:tcPr>
            <w:tcW w:w="8459" w:type="dxa"/>
            <w:gridSpan w:val="3"/>
          </w:tcPr>
          <w:p w:rsidR="00720D4C" w:rsidRDefault="00720D4C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20D4C" w:rsidRDefault="00507CE8">
            <w:pPr>
              <w:pStyle w:val="TableParagraph"/>
              <w:spacing w:line="303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2" w:lineRule="exact"/>
              <w:ind w:right="47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507CE8">
      <w:pPr>
        <w:pStyle w:val="a3"/>
        <w:spacing w:before="228" w:line="360" w:lineRule="auto"/>
        <w:ind w:left="692" w:right="1271"/>
      </w:pPr>
      <w:r>
        <w:t>Программа предполагает различные формы контроля промежуточных и конечных результатов. В результате изучения данного курсаконтроль знаний и навыков учащихся будет проходить в течение учебного курса - в форме фронтального опроса, самостоятельныхпрактических работ, дискуссий с выстроенными логическими цепочками и доказательствами. Оценивается самостоятельностьвыполнения задач, так же работа учащихся оценивается с учетом их активности, качества подготовленных выступлений,демонстрационных опытов, умений решения задач. Оценивается также участие в обсуждении, качество задаваемых вопросов, владениемонологическойи диалогическойречью,уровень физической компетенции.</w:t>
      </w:r>
    </w:p>
    <w:p w:rsidR="00720D4C" w:rsidRDefault="00720D4C">
      <w:pPr>
        <w:pStyle w:val="a3"/>
        <w:spacing w:before="9"/>
        <w:rPr>
          <w:sz w:val="20"/>
        </w:rPr>
      </w:pPr>
    </w:p>
    <w:p w:rsidR="00720D4C" w:rsidRDefault="00507CE8">
      <w:pPr>
        <w:pStyle w:val="a3"/>
        <w:ind w:left="692" w:right="1047" w:firstLine="566"/>
      </w:pPr>
      <w:r>
        <w:t>Итоговая аттестация по внеу</w:t>
      </w:r>
      <w:r w:rsidR="00370E20">
        <w:t>рочной деятельности учащихся 7-9</w:t>
      </w:r>
      <w:r>
        <w:t xml:space="preserve"> классов </w:t>
      </w:r>
      <w:r>
        <w:rPr>
          <w:b/>
        </w:rPr>
        <w:t>«</w:t>
      </w:r>
      <w:r w:rsidR="00370E20">
        <w:rPr>
          <w:b/>
        </w:rPr>
        <w:t>Озадаченная физика</w:t>
      </w:r>
      <w:r>
        <w:rPr>
          <w:b/>
        </w:rPr>
        <w:t xml:space="preserve">» </w:t>
      </w:r>
      <w:r>
        <w:t>проводится в формедидактического задания в целях определения степени освоения учащимися учебного материала по практической физике, в рамкахосвоенияосновной образовательной программы основногообщего образования.</w:t>
      </w:r>
    </w:p>
    <w:p w:rsidR="00720D4C" w:rsidRDefault="00507CE8">
      <w:pPr>
        <w:pStyle w:val="a3"/>
        <w:ind w:left="1259"/>
      </w:pPr>
      <w:r>
        <w:t>Заданияориентированынапроверкуусвоениясодержанияразделов/тем:</w:t>
      </w:r>
    </w:p>
    <w:p w:rsidR="00720D4C" w:rsidRDefault="00507CE8">
      <w:pPr>
        <w:pStyle w:val="a4"/>
        <w:numPr>
          <w:ilvl w:val="0"/>
          <w:numId w:val="15"/>
        </w:numPr>
        <w:tabs>
          <w:tab w:val="left" w:pos="832"/>
        </w:tabs>
        <w:rPr>
          <w:i/>
          <w:sz w:val="24"/>
        </w:rPr>
      </w:pPr>
      <w:r>
        <w:rPr>
          <w:i/>
          <w:sz w:val="24"/>
        </w:rPr>
        <w:t>взаимодействиетел(плотностьвещества,силатрения,коэффициенттрения)(модуль7класс);</w:t>
      </w:r>
    </w:p>
    <w:p w:rsidR="00720D4C" w:rsidRDefault="00507CE8">
      <w:pPr>
        <w:pStyle w:val="a4"/>
        <w:numPr>
          <w:ilvl w:val="0"/>
          <w:numId w:val="15"/>
        </w:numPr>
        <w:tabs>
          <w:tab w:val="left" w:pos="832"/>
        </w:tabs>
        <w:rPr>
          <w:i/>
          <w:sz w:val="24"/>
        </w:rPr>
      </w:pPr>
      <w:r>
        <w:rPr>
          <w:i/>
          <w:sz w:val="24"/>
        </w:rPr>
        <w:t>элементыстатики,тепловыеявления,электростатика,законыпостоянноготока,законыоптики(модуль8класс);</w:t>
      </w:r>
    </w:p>
    <w:p w:rsidR="00720D4C" w:rsidRDefault="00507CE8">
      <w:pPr>
        <w:ind w:left="1259" w:right="2049"/>
        <w:rPr>
          <w:sz w:val="24"/>
        </w:rPr>
      </w:pPr>
      <w:r>
        <w:rPr>
          <w:i/>
          <w:sz w:val="24"/>
        </w:rPr>
        <w:t xml:space="preserve">Форма - дидактическое задание (тесты, практические задания, решение творческих задач) </w:t>
      </w:r>
      <w:r>
        <w:rPr>
          <w:sz w:val="24"/>
        </w:rPr>
        <w:t>составлены в двух вариантах.Времявыполнения работы– одинурок.</w:t>
      </w:r>
    </w:p>
    <w:p w:rsidR="00720D4C" w:rsidRDefault="00720D4C">
      <w:pPr>
        <w:pStyle w:val="a3"/>
        <w:spacing w:before="5"/>
      </w:pPr>
    </w:p>
    <w:p w:rsidR="00720D4C" w:rsidRDefault="00507CE8">
      <w:pPr>
        <w:pStyle w:val="2"/>
        <w:ind w:right="59"/>
      </w:pPr>
      <w:r>
        <w:t>Планработы(7класс)</w:t>
      </w:r>
    </w:p>
    <w:p w:rsidR="00720D4C" w:rsidRDefault="00720D4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6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0"/>
        <w:gridCol w:w="3459"/>
        <w:gridCol w:w="4457"/>
        <w:gridCol w:w="2340"/>
      </w:tblGrid>
      <w:tr w:rsidR="00720D4C">
        <w:trPr>
          <w:trHeight w:val="83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Номер</w:t>
            </w:r>
          </w:p>
          <w:p w:rsidR="00720D4C" w:rsidRDefault="00507CE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tabs>
                <w:tab w:val="left" w:pos="2280"/>
              </w:tabs>
              <w:ind w:left="107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z w:val="24"/>
              </w:rPr>
              <w:tab/>
              <w:t>элементысодержания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75" w:lineRule="exact"/>
              <w:ind w:left="1048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Проверяемыеумения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6" w:lineRule="exact"/>
              <w:ind w:left="499" w:right="49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 завыполнениезадания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Практическаяработа.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Умениесобратьпрактическую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установкусогласнозадания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Определительнаяформула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Знаниеформулплотностьвещества,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сила трения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281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Измерениефизической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Умениепользоватьсяизмерительными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828"/>
        </w:trPr>
        <w:tc>
          <w:tcPr>
            <w:tcW w:w="109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величины.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37" w:lineRule="auto"/>
              <w:ind w:left="107" w:right="492"/>
              <w:rPr>
                <w:sz w:val="24"/>
              </w:rPr>
            </w:pPr>
            <w:r>
              <w:rPr>
                <w:sz w:val="24"/>
              </w:rPr>
              <w:t>приборами,определятьценуделенияприборов,измерятьфизическую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величину.</w:t>
            </w:r>
          </w:p>
        </w:tc>
        <w:tc>
          <w:tcPr>
            <w:tcW w:w="234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832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Вычислительныенавыки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ind w:left="107" w:right="817"/>
              <w:rPr>
                <w:sz w:val="24"/>
              </w:rPr>
            </w:pPr>
            <w:r>
              <w:rPr>
                <w:sz w:val="24"/>
              </w:rPr>
              <w:t>Вычислятьфизическуювеличину,записыватьрезультатвединицах</w:t>
            </w:r>
          </w:p>
          <w:p w:rsidR="00720D4C" w:rsidRDefault="00507CE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измеренияСИ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20D4C" w:rsidRDefault="00720D4C">
      <w:pPr>
        <w:pStyle w:val="a3"/>
        <w:spacing w:before="11"/>
        <w:rPr>
          <w:b/>
          <w:sz w:val="15"/>
        </w:rPr>
      </w:pPr>
    </w:p>
    <w:p w:rsidR="00720D4C" w:rsidRDefault="00507CE8">
      <w:pPr>
        <w:pStyle w:val="a3"/>
        <w:spacing w:before="90"/>
        <w:ind w:left="692"/>
      </w:pPr>
      <w:r>
        <w:t>Максимальноеколичествобалловзавыполнениеработысоставляет_10_баллов.</w:t>
      </w:r>
    </w:p>
    <w:p w:rsidR="00720D4C" w:rsidRDefault="00507CE8">
      <w:pPr>
        <w:pStyle w:val="a3"/>
        <w:ind w:left="692"/>
      </w:pPr>
      <w:r>
        <w:t>Выставлениеотметок:отметка«5»-80-100% -</w:t>
      </w:r>
      <w:r>
        <w:rPr>
          <w:u w:val="single"/>
        </w:rPr>
        <w:t>8-10</w:t>
      </w:r>
      <w:r>
        <w:t>балла,отметка«4»-66%-79% -</w:t>
      </w:r>
      <w:r>
        <w:rPr>
          <w:u w:val="single"/>
        </w:rPr>
        <w:t>7</w:t>
      </w:r>
      <w:r>
        <w:t>баллов,отметка«3»-30%-65% -</w:t>
      </w:r>
      <w:r>
        <w:rPr>
          <w:u w:val="single"/>
        </w:rPr>
        <w:t>6–3</w:t>
      </w:r>
      <w:r>
        <w:t>балла,</w:t>
      </w:r>
    </w:p>
    <w:p w:rsidR="00720D4C" w:rsidRDefault="00507CE8">
      <w:pPr>
        <w:pStyle w:val="a3"/>
        <w:ind w:left="692"/>
      </w:pPr>
      <w:r>
        <w:t>отметка«2»- менее30%-</w:t>
      </w:r>
      <w:r>
        <w:rPr>
          <w:u w:val="single"/>
        </w:rPr>
        <w:t>0–2</w:t>
      </w:r>
      <w:r>
        <w:t>балла.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spacing w:before="3"/>
        <w:rPr>
          <w:sz w:val="19"/>
        </w:rPr>
      </w:pPr>
    </w:p>
    <w:p w:rsidR="00720D4C" w:rsidRDefault="00507CE8">
      <w:pPr>
        <w:pStyle w:val="2"/>
        <w:spacing w:before="90"/>
        <w:ind w:right="595"/>
      </w:pPr>
      <w:r>
        <w:t>Итоговаяаттестация7класса</w:t>
      </w:r>
    </w:p>
    <w:p w:rsidR="00720D4C" w:rsidRDefault="00507CE8">
      <w:pPr>
        <w:ind w:left="310" w:right="593"/>
        <w:jc w:val="center"/>
        <w:rPr>
          <w:b/>
          <w:sz w:val="24"/>
        </w:rPr>
      </w:pPr>
      <w:r>
        <w:rPr>
          <w:b/>
          <w:sz w:val="24"/>
        </w:rPr>
        <w:t>«</w:t>
      </w:r>
      <w:r w:rsidR="00370E20">
        <w:rPr>
          <w:b/>
          <w:sz w:val="24"/>
        </w:rPr>
        <w:t>Озадаченная физика</w:t>
      </w:r>
      <w:r>
        <w:rPr>
          <w:b/>
          <w:sz w:val="24"/>
        </w:rPr>
        <w:t>»</w:t>
      </w:r>
    </w:p>
    <w:p w:rsidR="00720D4C" w:rsidRDefault="00720D4C">
      <w:pPr>
        <w:pStyle w:val="a3"/>
        <w:rPr>
          <w:b/>
          <w:sz w:val="26"/>
        </w:rPr>
      </w:pPr>
    </w:p>
    <w:p w:rsidR="00720D4C" w:rsidRDefault="00507CE8">
      <w:pPr>
        <w:pStyle w:val="2"/>
        <w:spacing w:before="217" w:line="274" w:lineRule="exact"/>
        <w:ind w:left="692"/>
        <w:jc w:val="left"/>
      </w:pPr>
      <w:r>
        <w:t>Вариант№1</w:t>
      </w:r>
    </w:p>
    <w:p w:rsidR="00720D4C" w:rsidRDefault="00507CE8">
      <w:pPr>
        <w:pStyle w:val="a3"/>
        <w:ind w:left="692" w:right="1271"/>
      </w:pPr>
      <w:r>
        <w:t>Используярычажныевесы,мерныйцилиндр,стакансводой,цилиндр,соберитеэкспериментальнуюустановкудляопределенияплотностиматериала, из которогоизготовленцилиндр.</w:t>
      </w:r>
    </w:p>
    <w:p w:rsidR="00720D4C" w:rsidRDefault="00507CE8">
      <w:pPr>
        <w:pStyle w:val="a3"/>
        <w:ind w:left="692"/>
      </w:pPr>
      <w:r>
        <w:t>Вбланкеответов: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8"/>
        <w:ind w:hanging="362"/>
        <w:rPr>
          <w:sz w:val="24"/>
        </w:rPr>
      </w:pPr>
      <w:r>
        <w:rPr>
          <w:sz w:val="24"/>
        </w:rPr>
        <w:t>сделайтерисунокэкспериментальнойустановкидляопределенияобъематела;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60"/>
        <w:ind w:hanging="362"/>
        <w:rPr>
          <w:sz w:val="24"/>
        </w:rPr>
      </w:pPr>
      <w:r>
        <w:rPr>
          <w:sz w:val="24"/>
        </w:rPr>
        <w:t>запишитеформулудлярасчетаплотности;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7"/>
        <w:ind w:hanging="362"/>
        <w:rPr>
          <w:sz w:val="24"/>
        </w:rPr>
      </w:pPr>
      <w:r>
        <w:rPr>
          <w:sz w:val="24"/>
        </w:rPr>
        <w:t>укажитерезультатыизмерениямассыцилиндраиегообъема;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60"/>
        <w:ind w:hanging="362"/>
        <w:rPr>
          <w:sz w:val="24"/>
        </w:rPr>
      </w:pPr>
      <w:r>
        <w:rPr>
          <w:sz w:val="24"/>
        </w:rPr>
        <w:t>запишитечисленноезначениеплотностиматериалацилиндра.</w:t>
      </w:r>
    </w:p>
    <w:p w:rsidR="00720D4C" w:rsidRDefault="00720D4C">
      <w:pPr>
        <w:pStyle w:val="a3"/>
        <w:spacing w:before="10"/>
        <w:rPr>
          <w:sz w:val="31"/>
        </w:rPr>
      </w:pPr>
    </w:p>
    <w:p w:rsidR="00720D4C" w:rsidRDefault="00507CE8">
      <w:pPr>
        <w:pStyle w:val="2"/>
        <w:spacing w:line="272" w:lineRule="exact"/>
        <w:ind w:left="692"/>
        <w:jc w:val="left"/>
      </w:pPr>
      <w:r>
        <w:t>Вариант№2</w:t>
      </w:r>
    </w:p>
    <w:p w:rsidR="00720D4C" w:rsidRDefault="00507CE8">
      <w:pPr>
        <w:pStyle w:val="a3"/>
        <w:ind w:left="692" w:right="1271"/>
      </w:pPr>
      <w:r>
        <w:lastRenderedPageBreak/>
        <w:t>Используябрусокскрючком,динамометрспределомизмерения1Н,динамометрспределомизмерения5Н,2грузамассой100г,направляющая, соберите экспериментальную установку для определения коэффициента трения скольжения между бруском иповерхностьюнаправляющей.</w:t>
      </w:r>
    </w:p>
    <w:p w:rsidR="00720D4C" w:rsidRDefault="00507CE8">
      <w:pPr>
        <w:pStyle w:val="a3"/>
        <w:ind w:left="692"/>
      </w:pPr>
      <w:r>
        <w:t>Вбланкеответов: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7"/>
        <w:ind w:hanging="362"/>
        <w:rPr>
          <w:sz w:val="24"/>
        </w:rPr>
      </w:pPr>
      <w:r>
        <w:rPr>
          <w:sz w:val="24"/>
        </w:rPr>
        <w:t>сделайтерисунокэкспериментальнойустановки;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77"/>
        <w:ind w:hanging="362"/>
        <w:rPr>
          <w:sz w:val="24"/>
        </w:rPr>
      </w:pPr>
      <w:r>
        <w:rPr>
          <w:sz w:val="24"/>
        </w:rPr>
        <w:t>запишитеформулудлярасчетакоэффициентатренияскольжения;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60"/>
        <w:ind w:right="1353"/>
        <w:rPr>
          <w:sz w:val="24"/>
        </w:rPr>
      </w:pPr>
      <w:r>
        <w:rPr>
          <w:sz w:val="24"/>
        </w:rPr>
        <w:t>Укажитерезультатыизмерениявесабрускасгрузамиисилытренияскольженияпридвижениибрускасгрузомпоповерхностинаправляющей;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7"/>
        <w:ind w:hanging="362"/>
        <w:rPr>
          <w:sz w:val="24"/>
        </w:rPr>
      </w:pPr>
      <w:r>
        <w:rPr>
          <w:sz w:val="24"/>
        </w:rPr>
        <w:t>Запишитечисленноезначениекоэффициентатренияскольжения.</w:t>
      </w:r>
    </w:p>
    <w:p w:rsidR="00720D4C" w:rsidRDefault="00720D4C">
      <w:pPr>
        <w:pStyle w:val="a3"/>
        <w:spacing w:before="10"/>
        <w:rPr>
          <w:sz w:val="31"/>
        </w:rPr>
      </w:pPr>
    </w:p>
    <w:p w:rsidR="00720D4C" w:rsidRDefault="00507CE8">
      <w:pPr>
        <w:pStyle w:val="2"/>
        <w:spacing w:line="343" w:lineRule="auto"/>
        <w:ind w:left="7161" w:right="3806" w:hanging="2758"/>
        <w:jc w:val="left"/>
      </w:pPr>
      <w:r>
        <w:t>Ответыикритерииоцениваниявыполнениязаданий(7класс)Вариант№1</w:t>
      </w:r>
    </w:p>
    <w:p w:rsidR="00720D4C" w:rsidRDefault="00507CE8">
      <w:pPr>
        <w:pStyle w:val="a3"/>
        <w:tabs>
          <w:tab w:val="left" w:pos="4247"/>
        </w:tabs>
        <w:spacing w:before="34"/>
        <w:ind w:left="692"/>
      </w:pPr>
      <w:r>
        <w:rPr>
          <w:spacing w:val="-1"/>
        </w:rPr>
        <w:t xml:space="preserve">1) </w:t>
      </w:r>
      <w:r>
        <w:t>V =V</w:t>
      </w:r>
      <w:r>
        <w:rPr>
          <w:vertAlign w:val="subscript"/>
        </w:rPr>
        <w:t>2</w:t>
      </w:r>
      <w:r>
        <w:t>– V</w:t>
      </w:r>
      <w:r>
        <w:rPr>
          <w:vertAlign w:val="subscript"/>
        </w:rPr>
        <w:t>1</w:t>
      </w:r>
      <w:r>
        <w:tab/>
        <w:t>2)</w:t>
      </w:r>
      <w:r>
        <w:rPr>
          <w:sz w:val="32"/>
        </w:rPr>
        <w:t>ρ=</w:t>
      </w:r>
      <w:r>
        <w:t>m / V</w:t>
      </w:r>
    </w:p>
    <w:p w:rsidR="00720D4C" w:rsidRDefault="00507CE8">
      <w:pPr>
        <w:pStyle w:val="a3"/>
        <w:tabs>
          <w:tab w:val="left" w:pos="4242"/>
        </w:tabs>
        <w:spacing w:before="160"/>
        <w:ind w:left="692"/>
      </w:pPr>
      <w:r>
        <w:t>3)m=66 г;V=56мл=56 см</w:t>
      </w:r>
      <w:r>
        <w:rPr>
          <w:vertAlign w:val="superscript"/>
        </w:rPr>
        <w:t>3</w:t>
      </w:r>
      <w:r>
        <w:t>;</w:t>
      </w:r>
      <w:r>
        <w:tab/>
      </w:r>
      <w:r>
        <w:rPr>
          <w:spacing w:val="-1"/>
        </w:rPr>
        <w:t xml:space="preserve">4) </w:t>
      </w:r>
      <w:r>
        <w:rPr>
          <w:spacing w:val="-1"/>
          <w:sz w:val="32"/>
        </w:rPr>
        <w:t>ρ=</w:t>
      </w:r>
      <w:r>
        <w:rPr>
          <w:spacing w:val="-1"/>
        </w:rPr>
        <w:t>1.2</w:t>
      </w:r>
      <w:r>
        <w:t>г/см</w:t>
      </w:r>
      <w:r>
        <w:rPr>
          <w:vertAlign w:val="superscript"/>
        </w:rPr>
        <w:t>3</w:t>
      </w:r>
      <w:r>
        <w:t>=1200 кг/м</w:t>
      </w:r>
      <w:r>
        <w:rPr>
          <w:vertAlign w:val="superscript"/>
        </w:rPr>
        <w:t>3</w:t>
      </w:r>
      <w:r>
        <w:t>.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13"/>
        </w:r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82"/>
        <w:gridCol w:w="900"/>
      </w:tblGrid>
      <w:tr w:rsidR="00720D4C">
        <w:trPr>
          <w:trHeight w:val="278"/>
        </w:trPr>
        <w:tc>
          <w:tcPr>
            <w:tcW w:w="11882" w:type="dxa"/>
          </w:tcPr>
          <w:p w:rsidR="00720D4C" w:rsidRDefault="00507CE8">
            <w:pPr>
              <w:pStyle w:val="TableParagraph"/>
              <w:spacing w:line="259" w:lineRule="exact"/>
              <w:ind w:left="4712" w:right="4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Содержаниекритерия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59" w:lineRule="exact"/>
              <w:ind w:left="64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20D4C">
        <w:trPr>
          <w:trHeight w:val="1986"/>
        </w:trPr>
        <w:tc>
          <w:tcPr>
            <w:tcW w:w="11882" w:type="dxa"/>
          </w:tcPr>
          <w:p w:rsidR="00720D4C" w:rsidRDefault="00507CE8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Полностьюправильноевыполнениезадания,включающеевсебя:</w:t>
            </w:r>
          </w:p>
          <w:p w:rsidR="00720D4C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2" w:line="293" w:lineRule="exact"/>
              <w:ind w:left="371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схематичныйрисунокэкспериментальнойустановки;</w:t>
            </w:r>
          </w:p>
          <w:p w:rsidR="00720D4C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1" w:line="237" w:lineRule="auto"/>
              <w:ind w:right="956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формулу для расчѐта искомой величины по доступным для измерения величинам </w:t>
            </w:r>
            <w:r>
              <w:rPr>
                <w:i/>
                <w:sz w:val="24"/>
              </w:rPr>
              <w:t>(в данном случае дляопределенияплотности тела);</w:t>
            </w:r>
          </w:p>
          <w:p w:rsidR="00720D4C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3"/>
              <w:ind w:right="291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правильно записанные результаты прямых измерений </w:t>
            </w:r>
            <w:r>
              <w:rPr>
                <w:i/>
                <w:sz w:val="24"/>
              </w:rPr>
              <w:t>(в данном случае результаты измерения массы тела иобъематела);</w:t>
            </w:r>
          </w:p>
          <w:p w:rsidR="00720D4C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line="263" w:lineRule="exact"/>
              <w:ind w:left="371" w:hanging="361"/>
              <w:rPr>
                <w:rFonts w:ascii="Symbol" w:hAnsi="Symbol"/>
              </w:rPr>
            </w:pPr>
            <w:r>
              <w:rPr>
                <w:sz w:val="24"/>
              </w:rPr>
              <w:t>полученноеправильноечисленноезначениеискомойвеличины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9"/>
              <w:rPr>
                <w:sz w:val="21"/>
              </w:rPr>
            </w:pPr>
          </w:p>
          <w:p w:rsidR="00720D4C" w:rsidRDefault="00507CE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0D4C">
        <w:trPr>
          <w:trHeight w:val="2006"/>
        </w:trPr>
        <w:tc>
          <w:tcPr>
            <w:tcW w:w="11882" w:type="dxa"/>
            <w:tcBorders>
              <w:bottom w:val="nil"/>
            </w:tcBorders>
          </w:tcPr>
          <w:p w:rsidR="00720D4C" w:rsidRDefault="00507CE8">
            <w:pPr>
              <w:pStyle w:val="TableParagraph"/>
              <w:spacing w:before="67"/>
              <w:ind w:left="11" w:right="869"/>
              <w:rPr>
                <w:sz w:val="24"/>
              </w:rPr>
            </w:pPr>
            <w:r>
              <w:rPr>
                <w:sz w:val="24"/>
              </w:rPr>
              <w:t>Приведены все элементы правильного ответа 1-4, но допущена ошибка при вычислении значения искомойвеличины.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 w:right="3709"/>
              <w:rPr>
                <w:sz w:val="24"/>
              </w:rPr>
            </w:pPr>
            <w:r>
              <w:rPr>
                <w:sz w:val="24"/>
              </w:rPr>
              <w:t>Допущенаошибкаприобозначенииединицизмеренияискомойвеличины.ИЛИ</w:t>
            </w:r>
          </w:p>
          <w:p w:rsidR="00720D4C" w:rsidRDefault="00507CE8">
            <w:pPr>
              <w:pStyle w:val="TableParagraph"/>
              <w:spacing w:line="270" w:lineRule="atLeast"/>
              <w:ind w:left="11" w:right="869"/>
              <w:rPr>
                <w:sz w:val="24"/>
              </w:rPr>
            </w:pPr>
            <w:r>
              <w:rPr>
                <w:sz w:val="24"/>
              </w:rPr>
              <w:t>Допущенаошибкавсхематичномрисункеэкспериментальнойустановки,илирисунокотсутствует,илиотсутствуетформулавобщемвидедлярасчѐтаискомой величины</w:t>
            </w:r>
          </w:p>
        </w:tc>
        <w:tc>
          <w:tcPr>
            <w:tcW w:w="900" w:type="dxa"/>
            <w:tcBorders>
              <w:bottom w:val="nil"/>
            </w:tcBorders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7"/>
            </w:pPr>
          </w:p>
          <w:p w:rsidR="00720D4C" w:rsidRDefault="00507CE8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720D4C" w:rsidRDefault="00720D4C">
      <w:pPr>
        <w:jc w:val="center"/>
        <w:rPr>
          <w:sz w:val="24"/>
        </w:rPr>
        <w:sectPr w:rsidR="00720D4C">
          <w:pgSz w:w="16840" w:h="11910" w:orient="landscape"/>
          <w:pgMar w:top="7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82"/>
        <w:gridCol w:w="900"/>
      </w:tblGrid>
      <w:tr w:rsidR="00720D4C">
        <w:trPr>
          <w:trHeight w:val="2455"/>
        </w:trPr>
        <w:tc>
          <w:tcPr>
            <w:tcW w:w="11882" w:type="dxa"/>
          </w:tcPr>
          <w:p w:rsidR="00720D4C" w:rsidRDefault="00720D4C">
            <w:pPr>
              <w:pStyle w:val="TableParagraph"/>
              <w:spacing w:before="9"/>
              <w:rPr>
                <w:sz w:val="20"/>
              </w:rPr>
            </w:pP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Сделанрисунокэкспериментальнойустановки,правильноприведенызначенияпрямыхизмеренийвеличин,нонезаписанаформуладля расчѐтаискомой величины, и неполучен ответ.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Правильноприведенызначенияпрямыхизмеренийвеличин,записанаформуладлярасчѐтаискомойвеличины,нонеполучен ответ,и неприведѐн рисунок экспериментальнойустановки.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z w:val="24"/>
              </w:rPr>
              <w:t>Правильноприведенызначенияпрямыхизмерений,приведѐнправильныйответ,ноотсутствуютрисунокэкспериментальнойустановкииформуладлярасчѐтаискомойвеличин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507CE8">
            <w:pPr>
              <w:pStyle w:val="TableParagraph"/>
              <w:spacing w:before="18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20D4C">
        <w:trPr>
          <w:trHeight w:val="2093"/>
        </w:trPr>
        <w:tc>
          <w:tcPr>
            <w:tcW w:w="11882" w:type="dxa"/>
          </w:tcPr>
          <w:p w:rsidR="00720D4C" w:rsidRDefault="00507CE8">
            <w:pPr>
              <w:pStyle w:val="TableParagraph"/>
              <w:spacing w:line="237" w:lineRule="auto"/>
              <w:ind w:left="11" w:right="5777"/>
              <w:rPr>
                <w:sz w:val="24"/>
              </w:rPr>
            </w:pPr>
            <w:r>
              <w:rPr>
                <w:sz w:val="24"/>
              </w:rPr>
              <w:t>Записаны только правильные значения прямых измерений.ИЛИ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Приведеноправильноезначениетолькоодногоизпрямыхизмерений,ипредставленаправильнозаписаннаяформуладля расчѐтаискомой величины.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Приведеноправильноезначениетолькоодногоизпрямыхизмерений,исделанрисунокэкспериментальнойустановки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5"/>
              <w:rPr>
                <w:sz w:val="26"/>
              </w:rPr>
            </w:pPr>
          </w:p>
          <w:p w:rsidR="00720D4C" w:rsidRDefault="00507CE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847"/>
        </w:trPr>
        <w:tc>
          <w:tcPr>
            <w:tcW w:w="11882" w:type="dxa"/>
          </w:tcPr>
          <w:p w:rsidR="00720D4C" w:rsidRDefault="00507CE8">
            <w:pPr>
              <w:pStyle w:val="TableParagraph"/>
              <w:ind w:left="11" w:right="231"/>
              <w:rPr>
                <w:sz w:val="24"/>
              </w:rPr>
            </w:pPr>
            <w:r>
              <w:rPr>
                <w:sz w:val="24"/>
              </w:rPr>
              <w:t>Все случаи выполнения, которые не соответствуют вышеуказанным критериям выставления 1, 2, 3 или 4 баллов.Разрозненныезаписи.Отсутствиепопытоквыполнениязадания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before="19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0D4C">
        <w:trPr>
          <w:trHeight w:val="441"/>
        </w:trPr>
        <w:tc>
          <w:tcPr>
            <w:tcW w:w="11882" w:type="dxa"/>
          </w:tcPr>
          <w:p w:rsidR="00720D4C" w:rsidRDefault="00507CE8">
            <w:pPr>
              <w:pStyle w:val="TableParagraph"/>
              <w:spacing w:line="270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Максимальныйбалл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</w:tbl>
    <w:p w:rsidR="00720D4C" w:rsidRDefault="00720D4C">
      <w:pPr>
        <w:pStyle w:val="a3"/>
        <w:spacing w:before="3"/>
        <w:rPr>
          <w:sz w:val="13"/>
        </w:rPr>
      </w:pPr>
    </w:p>
    <w:p w:rsidR="00720D4C" w:rsidRDefault="00507CE8">
      <w:pPr>
        <w:pStyle w:val="2"/>
        <w:spacing w:before="90"/>
        <w:ind w:right="592"/>
      </w:pPr>
      <w:r>
        <w:t>Вариант№2</w:t>
      </w:r>
    </w:p>
    <w:p w:rsidR="00720D4C" w:rsidRDefault="00507CE8">
      <w:pPr>
        <w:pStyle w:val="a3"/>
        <w:spacing w:before="153"/>
        <w:ind w:left="692"/>
      </w:pPr>
      <w:r>
        <w:t>1)</w:t>
      </w:r>
    </w:p>
    <w:p w:rsidR="00720D4C" w:rsidRDefault="00720D4C">
      <w:pPr>
        <w:pStyle w:val="a3"/>
        <w:rPr>
          <w:sz w:val="20"/>
        </w:rPr>
      </w:pPr>
    </w:p>
    <w:p w:rsidR="00720D4C" w:rsidRDefault="00507CE8">
      <w:pPr>
        <w:pStyle w:val="a3"/>
        <w:spacing w:before="11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756135</wp:posOffset>
            </wp:positionH>
            <wp:positionV relativeFrom="paragraph">
              <wp:posOffset>236206</wp:posOffset>
            </wp:positionV>
            <wp:extent cx="1555643" cy="92811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643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D4C" w:rsidRDefault="00720D4C">
      <w:pPr>
        <w:pStyle w:val="a3"/>
        <w:spacing w:before="7"/>
        <w:rPr>
          <w:sz w:val="10"/>
        </w:rPr>
      </w:pPr>
    </w:p>
    <w:p w:rsidR="00720D4C" w:rsidRDefault="00507CE8">
      <w:pPr>
        <w:pStyle w:val="a4"/>
        <w:numPr>
          <w:ilvl w:val="0"/>
          <w:numId w:val="13"/>
        </w:numPr>
        <w:tabs>
          <w:tab w:val="left" w:pos="952"/>
          <w:tab w:val="left" w:pos="2113"/>
        </w:tabs>
        <w:spacing w:before="90"/>
        <w:rPr>
          <w:sz w:val="24"/>
        </w:rPr>
      </w:pPr>
      <w:r>
        <w:rPr>
          <w:spacing w:val="-1"/>
          <w:sz w:val="24"/>
        </w:rPr>
        <w:t>F</w:t>
      </w:r>
      <w:r>
        <w:rPr>
          <w:spacing w:val="-1"/>
          <w:sz w:val="24"/>
          <w:vertAlign w:val="subscript"/>
        </w:rPr>
        <w:t>упр</w:t>
      </w:r>
      <w:r>
        <w:rPr>
          <w:sz w:val="24"/>
        </w:rPr>
        <w:t>=F</w:t>
      </w:r>
      <w:r>
        <w:rPr>
          <w:sz w:val="24"/>
          <w:vertAlign w:val="subscript"/>
        </w:rPr>
        <w:t>тр</w:t>
      </w:r>
      <w:r>
        <w:rPr>
          <w:sz w:val="24"/>
        </w:rPr>
        <w:tab/>
        <w:t>(приравномерномдвижении);</w:t>
      </w:r>
    </w:p>
    <w:p w:rsidR="00720D4C" w:rsidRDefault="00507CE8">
      <w:pPr>
        <w:spacing w:before="160"/>
        <w:ind w:left="692"/>
        <w:rPr>
          <w:i/>
          <w:sz w:val="28"/>
        </w:rPr>
      </w:pPr>
      <w:r>
        <w:rPr>
          <w:i/>
          <w:sz w:val="24"/>
        </w:rPr>
        <w:t>F</w:t>
      </w:r>
      <w:r>
        <w:rPr>
          <w:sz w:val="24"/>
          <w:vertAlign w:val="subscript"/>
        </w:rPr>
        <w:t>тр</w:t>
      </w:r>
      <w:r>
        <w:rPr>
          <w:i/>
          <w:sz w:val="24"/>
        </w:rPr>
        <w:t>=µN</w:t>
      </w:r>
      <w:r>
        <w:rPr>
          <w:sz w:val="24"/>
        </w:rPr>
        <w:t>;</w:t>
      </w:r>
      <w:r>
        <w:rPr>
          <w:i/>
          <w:sz w:val="24"/>
        </w:rPr>
        <w:t>N =P→ F</w:t>
      </w:r>
      <w:r>
        <w:rPr>
          <w:i/>
          <w:sz w:val="24"/>
          <w:vertAlign w:val="subscript"/>
        </w:rPr>
        <w:t>тр</w:t>
      </w:r>
      <w:r>
        <w:rPr>
          <w:i/>
          <w:sz w:val="24"/>
        </w:rPr>
        <w:t>=µР ;</w:t>
      </w:r>
      <w:r>
        <w:rPr>
          <w:i/>
          <w:sz w:val="28"/>
        </w:rPr>
        <w:t>µ =</w:t>
      </w:r>
    </w:p>
    <w:p w:rsidR="00720D4C" w:rsidRDefault="00507CE8">
      <w:pPr>
        <w:pStyle w:val="a3"/>
        <w:spacing w:before="77"/>
        <w:ind w:left="692"/>
      </w:pPr>
      <w:r>
        <w:rPr>
          <w:spacing w:val="-1"/>
        </w:rPr>
        <w:t>3) F</w:t>
      </w:r>
      <w:r>
        <w:rPr>
          <w:spacing w:val="-1"/>
          <w:vertAlign w:val="subscript"/>
        </w:rPr>
        <w:t>упр</w:t>
      </w:r>
      <w:r>
        <w:t>=0,44Н;Р= 2,8Н</w:t>
      </w:r>
    </w:p>
    <w:p w:rsidR="00720D4C" w:rsidRDefault="00507CE8">
      <w:pPr>
        <w:pStyle w:val="a3"/>
        <w:spacing w:before="158"/>
        <w:ind w:left="692"/>
      </w:pPr>
      <w:r>
        <w:t>4)</w:t>
      </w:r>
      <w:r>
        <w:rPr>
          <w:i/>
          <w:sz w:val="28"/>
        </w:rPr>
        <w:t>µ</w:t>
      </w:r>
      <w:r>
        <w:t>=0,16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82"/>
        <w:gridCol w:w="900"/>
      </w:tblGrid>
      <w:tr w:rsidR="00720D4C">
        <w:trPr>
          <w:trHeight w:val="278"/>
        </w:trPr>
        <w:tc>
          <w:tcPr>
            <w:tcW w:w="12782" w:type="dxa"/>
          </w:tcPr>
          <w:p w:rsidR="00720D4C" w:rsidRDefault="00507CE8">
            <w:pPr>
              <w:pStyle w:val="TableParagraph"/>
              <w:spacing w:line="258" w:lineRule="exact"/>
              <w:ind w:left="5160" w:right="5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Содержаниекритерия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58" w:lineRule="exact"/>
              <w:ind w:left="64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20D4C">
        <w:trPr>
          <w:trHeight w:val="1987"/>
        </w:trPr>
        <w:tc>
          <w:tcPr>
            <w:tcW w:w="12782" w:type="dxa"/>
          </w:tcPr>
          <w:p w:rsidR="00720D4C" w:rsidRDefault="00507CE8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Полностьюправильноевыполнениезадания,включающеевсебя:</w:t>
            </w:r>
          </w:p>
          <w:p w:rsidR="00720D4C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2" w:line="293" w:lineRule="exact"/>
              <w:ind w:left="371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схематичныйрисунокэкспериментальнойустановки;</w:t>
            </w:r>
          </w:p>
          <w:p w:rsidR="00720D4C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1" w:line="237" w:lineRule="auto"/>
              <w:ind w:right="541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формулу для расчѐта искомой величины по доступным для измерения величинам </w:t>
            </w:r>
            <w:r>
              <w:rPr>
                <w:i/>
                <w:sz w:val="24"/>
              </w:rPr>
              <w:t>(в данном случае для определениякоэффициентатрения);</w:t>
            </w:r>
          </w:p>
          <w:p w:rsidR="00720D4C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3"/>
              <w:ind w:right="759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правильно записанные результаты прямых измерений </w:t>
            </w:r>
            <w:r>
              <w:rPr>
                <w:i/>
                <w:sz w:val="24"/>
              </w:rPr>
              <w:t>(в данном случае результаты измерения веса тела с двумягрузамии силытренияскольжения);</w:t>
            </w:r>
          </w:p>
          <w:p w:rsidR="00720D4C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line="263" w:lineRule="exact"/>
              <w:ind w:left="371" w:hanging="361"/>
              <w:rPr>
                <w:rFonts w:ascii="Symbol" w:hAnsi="Symbol"/>
              </w:rPr>
            </w:pPr>
            <w:r>
              <w:rPr>
                <w:sz w:val="24"/>
              </w:rPr>
              <w:t>полученноеправильноечисленноезначениеискомойвеличины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9"/>
              <w:rPr>
                <w:sz w:val="21"/>
              </w:rPr>
            </w:pPr>
          </w:p>
          <w:p w:rsidR="00720D4C" w:rsidRDefault="00507CE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0D4C">
        <w:trPr>
          <w:trHeight w:val="2006"/>
        </w:trPr>
        <w:tc>
          <w:tcPr>
            <w:tcW w:w="12782" w:type="dxa"/>
          </w:tcPr>
          <w:p w:rsidR="00720D4C" w:rsidRDefault="00720D4C">
            <w:pPr>
              <w:pStyle w:val="TableParagraph"/>
              <w:spacing w:before="8"/>
              <w:rPr>
                <w:sz w:val="29"/>
              </w:rPr>
            </w:pPr>
          </w:p>
          <w:p w:rsidR="00720D4C" w:rsidRDefault="00507CE8">
            <w:pPr>
              <w:pStyle w:val="TableParagraph"/>
              <w:ind w:left="11" w:right="213"/>
              <w:rPr>
                <w:sz w:val="24"/>
              </w:rPr>
            </w:pPr>
            <w:r>
              <w:rPr>
                <w:sz w:val="24"/>
              </w:rPr>
              <w:t>Приведенывсеэлементыправильногоответа1-4,нодопущенаошибкапривычислениизначенияискомойвеличины.ИЛИ</w:t>
            </w:r>
          </w:p>
          <w:p w:rsidR="00720D4C" w:rsidRDefault="00507CE8">
            <w:pPr>
              <w:pStyle w:val="TableParagraph"/>
              <w:spacing w:before="1"/>
              <w:ind w:left="11" w:right="4609"/>
              <w:rPr>
                <w:sz w:val="24"/>
              </w:rPr>
            </w:pPr>
            <w:r>
              <w:rPr>
                <w:sz w:val="24"/>
              </w:rPr>
              <w:t>Допущенаошибкаприобозначенииединицизмеренияискомойвеличины.ИЛИ</w:t>
            </w:r>
          </w:p>
          <w:p w:rsidR="00720D4C" w:rsidRDefault="00507CE8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z w:val="24"/>
              </w:rPr>
              <w:t>Допущенаошибкавсхематичномрисункеэкспериментальнойустановки,илирисунокотсутствует,илиотсутствуетформула вобщемвидедля расчѐтаискомой величины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7"/>
            </w:pPr>
          </w:p>
          <w:p w:rsidR="00720D4C" w:rsidRDefault="00507CE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20D4C">
        <w:trPr>
          <w:trHeight w:val="2455"/>
        </w:trPr>
        <w:tc>
          <w:tcPr>
            <w:tcW w:w="12782" w:type="dxa"/>
            <w:tcBorders>
              <w:bottom w:val="nil"/>
            </w:tcBorders>
          </w:tcPr>
          <w:p w:rsidR="00720D4C" w:rsidRDefault="00720D4C">
            <w:pPr>
              <w:pStyle w:val="TableParagraph"/>
              <w:spacing w:before="9"/>
              <w:rPr>
                <w:sz w:val="20"/>
              </w:rPr>
            </w:pPr>
          </w:p>
          <w:p w:rsidR="00720D4C" w:rsidRDefault="00507CE8">
            <w:pPr>
              <w:pStyle w:val="TableParagraph"/>
              <w:ind w:left="11" w:right="29"/>
              <w:rPr>
                <w:sz w:val="24"/>
              </w:rPr>
            </w:pPr>
            <w:r>
              <w:rPr>
                <w:sz w:val="24"/>
              </w:rPr>
              <w:t>Сделан рисунок экспериментальной установки, правильно приведены значения прямых измерений величин, но не записанаформуладля расчѐтаискомой величины,и неполученответ.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Правильноприведенызначенияпрямыхизмеренийвеличин,записанаформуладлярасчѐтаискомойвеличины,нонеполученответ, инеприведѐн рисунокэкспериментальнойустановки.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z w:val="24"/>
              </w:rPr>
              <w:t>Правильноприведенызначенияпрямыхизмерений,приведѐнправильныйответ,ноотсутствуютрисунокэкспериментальнойустановкииформуладлярасчѐтаискомойвеличины</w:t>
            </w:r>
          </w:p>
        </w:tc>
        <w:tc>
          <w:tcPr>
            <w:tcW w:w="900" w:type="dxa"/>
            <w:tcBorders>
              <w:bottom w:val="nil"/>
            </w:tcBorders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507CE8">
            <w:pPr>
              <w:pStyle w:val="TableParagraph"/>
              <w:spacing w:before="18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20D4C">
        <w:trPr>
          <w:trHeight w:val="1816"/>
        </w:trPr>
        <w:tc>
          <w:tcPr>
            <w:tcW w:w="12782" w:type="dxa"/>
          </w:tcPr>
          <w:p w:rsidR="00720D4C" w:rsidRDefault="00507CE8">
            <w:pPr>
              <w:pStyle w:val="TableParagraph"/>
              <w:spacing w:line="237" w:lineRule="auto"/>
              <w:ind w:left="11" w:right="6677"/>
              <w:rPr>
                <w:sz w:val="24"/>
              </w:rPr>
            </w:pPr>
            <w:r>
              <w:rPr>
                <w:sz w:val="24"/>
              </w:rPr>
              <w:t>Записаны только правильные значения прямых измерений.ИЛИ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Приведеноправильноезначениетолькоодногоизпрямыхизмерений,ипредставленаправильнозаписаннаяформуладлярасчѐтаискомой величины.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Приведеноправильноезначениетолькоодногоизпрямыхизмерений,исделанрисунокэкспериментальнойустановки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507CE8">
            <w:pPr>
              <w:pStyle w:val="TableParagraph"/>
              <w:spacing w:before="16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847"/>
        </w:trPr>
        <w:tc>
          <w:tcPr>
            <w:tcW w:w="12782" w:type="dxa"/>
          </w:tcPr>
          <w:p w:rsidR="00720D4C" w:rsidRDefault="00507CE8">
            <w:pPr>
              <w:pStyle w:val="TableParagraph"/>
              <w:ind w:left="11" w:right="1131"/>
              <w:rPr>
                <w:sz w:val="24"/>
              </w:rPr>
            </w:pPr>
            <w:r>
              <w:rPr>
                <w:sz w:val="24"/>
              </w:rPr>
              <w:lastRenderedPageBreak/>
              <w:t>Все случаи выполнения, которые не соответствуют вышеуказанным критериям выставления 1, 2, 3 или 4 баллов.Разрозненныезаписи.Отсутствиепопытоквыполнениязадания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before="19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0D4C">
        <w:trPr>
          <w:trHeight w:val="441"/>
        </w:trPr>
        <w:tc>
          <w:tcPr>
            <w:tcW w:w="12782" w:type="dxa"/>
          </w:tcPr>
          <w:p w:rsidR="00720D4C" w:rsidRDefault="00507CE8">
            <w:pPr>
              <w:pStyle w:val="TableParagraph"/>
              <w:spacing w:line="271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Максимальныйбалл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1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</w:tbl>
    <w:p w:rsidR="00720D4C" w:rsidRDefault="00507CE8">
      <w:pPr>
        <w:pStyle w:val="2"/>
        <w:spacing w:before="62"/>
        <w:ind w:right="1287"/>
      </w:pPr>
      <w:r>
        <w:t>Планработы(8класс)</w:t>
      </w: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spacing w:before="1"/>
        <w:rPr>
          <w:b/>
          <w:sz w:val="18"/>
        </w:rPr>
      </w:pPr>
    </w:p>
    <w:tbl>
      <w:tblPr>
        <w:tblStyle w:val="TableNormal"/>
        <w:tblW w:w="0" w:type="auto"/>
        <w:tblInd w:w="5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0"/>
        <w:gridCol w:w="3457"/>
        <w:gridCol w:w="6721"/>
        <w:gridCol w:w="2340"/>
      </w:tblGrid>
      <w:tr w:rsidR="00720D4C">
        <w:trPr>
          <w:trHeight w:val="835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  <w:p w:rsidR="00720D4C" w:rsidRDefault="00507CE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tabs>
                <w:tab w:val="left" w:pos="2280"/>
              </w:tabs>
              <w:ind w:left="107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z w:val="24"/>
              </w:rPr>
              <w:tab/>
              <w:t>элементысодержания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5" w:lineRule="exact"/>
              <w:ind w:left="2162" w:right="2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Проверяемыеумения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6" w:lineRule="exact"/>
              <w:ind w:left="498" w:right="49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 завыполнениезадания</w:t>
            </w:r>
          </w:p>
        </w:tc>
      </w:tr>
      <w:tr w:rsidR="00720D4C">
        <w:trPr>
          <w:trHeight w:val="278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Явлениятеплопроводности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Объяснениеявленийтеплопроводности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tabs>
                <w:tab w:val="left" w:pos="230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z w:val="24"/>
              </w:rPr>
              <w:tab/>
              <w:t>состояния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Чтениеграфиковнагреваниятел.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Законыпостоянноготока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Практическиеуменияпоработесэлектроприборами.Умение</w:t>
            </w:r>
          </w:p>
          <w:p w:rsidR="00720D4C" w:rsidRDefault="00507CE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нахождениявеличиныэкспериментальнымметодом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0D4C">
        <w:trPr>
          <w:trHeight w:val="278"/>
        </w:trPr>
        <w:tc>
          <w:tcPr>
            <w:tcW w:w="109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721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20D4C">
        <w:trPr>
          <w:trHeight w:val="278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Явлениятеплопроводности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Объяснениеявленийтеплопроводности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tabs>
                <w:tab w:val="left" w:pos="230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z w:val="24"/>
              </w:rPr>
              <w:tab/>
              <w:t>состояния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Чтениеграфиковохлаждениятел.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Законыпостоянноготока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Практическиеуменияпоработесэлектроприборами.Умение</w:t>
            </w:r>
          </w:p>
          <w:p w:rsidR="00720D4C" w:rsidRDefault="00507CE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нахождениявеличиныэкспериментальнымметодом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0D4C">
        <w:trPr>
          <w:trHeight w:val="278"/>
        </w:trPr>
        <w:tc>
          <w:tcPr>
            <w:tcW w:w="109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721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720D4C" w:rsidRDefault="00720D4C">
      <w:pPr>
        <w:pStyle w:val="a3"/>
        <w:spacing w:before="4"/>
        <w:rPr>
          <w:b/>
          <w:sz w:val="12"/>
        </w:rPr>
      </w:pPr>
    </w:p>
    <w:p w:rsidR="00720D4C" w:rsidRDefault="00507CE8">
      <w:pPr>
        <w:pStyle w:val="a3"/>
        <w:spacing w:before="90"/>
        <w:ind w:left="692"/>
      </w:pPr>
      <w:r>
        <w:t>Максимальноеколичествобалловзавыполнениеработысоставляет_</w:t>
      </w:r>
      <w:r>
        <w:rPr>
          <w:u w:val="single"/>
        </w:rPr>
        <w:t>6</w:t>
      </w:r>
      <w:r>
        <w:t>_баллов.</w:t>
      </w:r>
    </w:p>
    <w:p w:rsidR="00720D4C" w:rsidRDefault="00507CE8">
      <w:pPr>
        <w:pStyle w:val="a3"/>
        <w:tabs>
          <w:tab w:val="left" w:pos="3901"/>
          <w:tab w:val="left" w:pos="10003"/>
          <w:tab w:val="left" w:pos="14269"/>
        </w:tabs>
        <w:ind w:left="692" w:right="1052"/>
      </w:pPr>
      <w:r>
        <w:t>Выставлениеотметок:отметка«5»-80-100%-_</w:t>
      </w:r>
      <w:r>
        <w:rPr>
          <w:u w:val="single"/>
        </w:rPr>
        <w:t>5-6</w:t>
      </w:r>
      <w:r>
        <w:t>_балла,отметка«4»-66%-79%-_</w:t>
      </w:r>
      <w:r>
        <w:rPr>
          <w:u w:val="single"/>
        </w:rPr>
        <w:t>4</w:t>
      </w:r>
      <w:r>
        <w:rPr>
          <w:u w:val="single"/>
        </w:rPr>
        <w:tab/>
      </w:r>
      <w:r>
        <w:t>балла,отметка«3»- 30%-65%-</w:t>
      </w:r>
      <w:r>
        <w:rPr>
          <w:u w:val="single"/>
        </w:rPr>
        <w:t>2 -3</w:t>
      </w:r>
      <w:r>
        <w:rPr>
          <w:u w:val="single"/>
        </w:rPr>
        <w:tab/>
      </w:r>
      <w:r>
        <w:rPr>
          <w:spacing w:val="-1"/>
        </w:rPr>
        <w:t>балла,</w:t>
      </w:r>
      <w:r>
        <w:t>отметка«2»- менее30%-_</w:t>
      </w:r>
      <w:r>
        <w:rPr>
          <w:u w:val="single"/>
        </w:rPr>
        <w:t>1</w:t>
      </w:r>
      <w:r>
        <w:rPr>
          <w:u w:val="single"/>
        </w:rPr>
        <w:tab/>
      </w:r>
      <w:r>
        <w:t>балл.</w:t>
      </w:r>
    </w:p>
    <w:p w:rsidR="00720D4C" w:rsidRDefault="00720D4C">
      <w:pPr>
        <w:sectPr w:rsidR="00720D4C">
          <w:pgSz w:w="16840" w:h="11910" w:orient="landscape"/>
          <w:pgMar w:top="780" w:right="440" w:bottom="280" w:left="440" w:header="720" w:footer="720" w:gutter="0"/>
          <w:cols w:space="720"/>
        </w:sectPr>
      </w:pPr>
    </w:p>
    <w:p w:rsidR="00720D4C" w:rsidRDefault="00507CE8">
      <w:pPr>
        <w:pStyle w:val="2"/>
        <w:spacing w:before="78"/>
        <w:ind w:left="5834"/>
        <w:jc w:val="left"/>
      </w:pPr>
      <w:r>
        <w:lastRenderedPageBreak/>
        <w:t>Промежуточнаяаттестация8класса</w:t>
      </w:r>
    </w:p>
    <w:p w:rsidR="00720D4C" w:rsidRDefault="00507CE8">
      <w:pPr>
        <w:ind w:left="7281" w:right="6081" w:hanging="1472"/>
        <w:rPr>
          <w:b/>
          <w:sz w:val="24"/>
        </w:rPr>
      </w:pPr>
      <w:r>
        <w:rPr>
          <w:b/>
          <w:sz w:val="24"/>
        </w:rPr>
        <w:t>«</w:t>
      </w:r>
      <w:r w:rsidR="00370E20">
        <w:rPr>
          <w:b/>
          <w:sz w:val="24"/>
        </w:rPr>
        <w:t>Озадачен</w:t>
      </w:r>
      <w:r w:rsidR="00370E20">
        <w:rPr>
          <w:b/>
          <w:sz w:val="24"/>
        </w:rPr>
        <w:lastRenderedPageBreak/>
        <w:t>ная физика</w:t>
      </w:r>
      <w:r>
        <w:rPr>
          <w:b/>
          <w:sz w:val="24"/>
        </w:rPr>
        <w:t>»Вариант 1</w:t>
      </w:r>
    </w:p>
    <w:p w:rsidR="00720D4C" w:rsidRDefault="00507CE8">
      <w:pPr>
        <w:pStyle w:val="a3"/>
        <w:spacing w:before="120" w:line="237" w:lineRule="auto"/>
        <w:ind w:left="692" w:right="1271" w:firstLine="67"/>
      </w:pPr>
      <w:r>
        <w:t>1.На снег положили три куска сукнаразличнойокраски: белый, черный и зеленый. Когда солнце пригрело, то спустя некоторое времяподними протаялснег (рис.98).Какимномеромнаэтомрисункеобозначенобелое, черноеи зеленоесукно?</w:t>
      </w:r>
    </w:p>
    <w:p w:rsidR="00720D4C" w:rsidRDefault="00507CE8">
      <w:pPr>
        <w:pStyle w:val="a4"/>
        <w:numPr>
          <w:ilvl w:val="0"/>
          <w:numId w:val="11"/>
        </w:numPr>
        <w:tabs>
          <w:tab w:val="left" w:pos="1053"/>
        </w:tabs>
        <w:spacing w:before="78"/>
        <w:ind w:hanging="361"/>
        <w:rPr>
          <w:i/>
          <w:sz w:val="24"/>
        </w:rPr>
      </w:pPr>
      <w:r>
        <w:rPr>
          <w:sz w:val="24"/>
        </w:rPr>
        <w:t>Белое—1, черное—</w:t>
      </w:r>
      <w:r>
        <w:rPr>
          <w:i/>
          <w:sz w:val="24"/>
        </w:rPr>
        <w:t>2,</w:t>
      </w:r>
      <w:r>
        <w:rPr>
          <w:sz w:val="24"/>
        </w:rPr>
        <w:t xml:space="preserve">зеленое— </w:t>
      </w:r>
      <w:r>
        <w:rPr>
          <w:i/>
          <w:sz w:val="24"/>
        </w:rPr>
        <w:t>3.</w:t>
      </w:r>
    </w:p>
    <w:p w:rsidR="00720D4C" w:rsidRDefault="00507CE8">
      <w:pPr>
        <w:pStyle w:val="a4"/>
        <w:numPr>
          <w:ilvl w:val="0"/>
          <w:numId w:val="11"/>
        </w:numPr>
        <w:tabs>
          <w:tab w:val="left" w:pos="1053"/>
        </w:tabs>
        <w:ind w:hanging="361"/>
        <w:rPr>
          <w:i/>
          <w:sz w:val="24"/>
        </w:rPr>
      </w:pPr>
      <w:r>
        <w:rPr>
          <w:sz w:val="24"/>
        </w:rPr>
        <w:t>Белое—</w:t>
      </w:r>
      <w:r>
        <w:rPr>
          <w:i/>
          <w:sz w:val="24"/>
        </w:rPr>
        <w:t xml:space="preserve">2, </w:t>
      </w:r>
      <w:r>
        <w:rPr>
          <w:sz w:val="24"/>
        </w:rPr>
        <w:t>черное—</w:t>
      </w:r>
      <w:r>
        <w:rPr>
          <w:i/>
          <w:sz w:val="24"/>
        </w:rPr>
        <w:t>3,</w:t>
      </w:r>
      <w:r>
        <w:rPr>
          <w:sz w:val="24"/>
        </w:rPr>
        <w:t xml:space="preserve">зеленое— </w:t>
      </w:r>
      <w:r>
        <w:rPr>
          <w:i/>
          <w:sz w:val="24"/>
        </w:rPr>
        <w:t>1.</w:t>
      </w:r>
    </w:p>
    <w:p w:rsidR="00720D4C" w:rsidRDefault="00507CE8">
      <w:pPr>
        <w:pStyle w:val="a4"/>
        <w:numPr>
          <w:ilvl w:val="0"/>
          <w:numId w:val="11"/>
        </w:numPr>
        <w:tabs>
          <w:tab w:val="left" w:pos="1053"/>
        </w:tabs>
        <w:ind w:hanging="361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7423278</wp:posOffset>
            </wp:positionH>
            <wp:positionV relativeFrom="paragraph">
              <wp:posOffset>188087</wp:posOffset>
            </wp:positionV>
            <wp:extent cx="1605784" cy="64959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784" cy="649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Белое—</w:t>
      </w:r>
      <w:r>
        <w:rPr>
          <w:i/>
          <w:sz w:val="24"/>
        </w:rPr>
        <w:t xml:space="preserve">3, </w:t>
      </w:r>
      <w:r>
        <w:rPr>
          <w:sz w:val="24"/>
        </w:rPr>
        <w:t>черное—1</w:t>
      </w:r>
      <w:r>
        <w:rPr>
          <w:i/>
          <w:sz w:val="24"/>
        </w:rPr>
        <w:t>,</w:t>
      </w:r>
      <w:r>
        <w:rPr>
          <w:sz w:val="24"/>
        </w:rPr>
        <w:t xml:space="preserve">зеленое— </w:t>
      </w:r>
      <w:r>
        <w:rPr>
          <w:i/>
          <w:sz w:val="24"/>
        </w:rPr>
        <w:t>2.</w:t>
      </w:r>
    </w:p>
    <w:p w:rsidR="00720D4C" w:rsidRDefault="00720D4C">
      <w:pPr>
        <w:pStyle w:val="a3"/>
        <w:rPr>
          <w:i/>
          <w:sz w:val="26"/>
        </w:rPr>
      </w:pPr>
    </w:p>
    <w:p w:rsidR="00720D4C" w:rsidRDefault="00720D4C">
      <w:pPr>
        <w:pStyle w:val="a3"/>
        <w:rPr>
          <w:i/>
          <w:sz w:val="26"/>
        </w:rPr>
      </w:pPr>
    </w:p>
    <w:p w:rsidR="00720D4C" w:rsidRDefault="00720D4C">
      <w:pPr>
        <w:pStyle w:val="a3"/>
        <w:spacing w:before="4"/>
        <w:rPr>
          <w:i/>
          <w:sz w:val="22"/>
        </w:rPr>
      </w:pPr>
    </w:p>
    <w:p w:rsidR="00720D4C" w:rsidRDefault="00507CE8">
      <w:pPr>
        <w:pStyle w:val="a3"/>
        <w:ind w:left="692"/>
      </w:pPr>
      <w:r>
        <w:t>2.Прикакойтемпературеначалсяпроцессплавления?</w:t>
      </w:r>
    </w:p>
    <w:p w:rsidR="00720D4C" w:rsidRDefault="00507CE8">
      <w:pPr>
        <w:pStyle w:val="a3"/>
        <w:spacing w:before="39"/>
        <w:ind w:left="1557"/>
      </w:pPr>
      <w:r>
        <w:t>1.50 °С; 2. 100 °С; 3. 600°С; 4. 1200 °С; 5. 1000°С.</w:t>
      </w:r>
    </w:p>
    <w:p w:rsidR="00720D4C" w:rsidRDefault="00507CE8">
      <w:pPr>
        <w:pStyle w:val="a3"/>
        <w:spacing w:before="2"/>
        <w:rPr>
          <w:sz w:val="13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748670</wp:posOffset>
            </wp:positionH>
            <wp:positionV relativeFrom="paragraph">
              <wp:posOffset>121322</wp:posOffset>
            </wp:positionV>
            <wp:extent cx="3349087" cy="3561683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9087" cy="3561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D4C" w:rsidRDefault="00507CE8">
      <w:pPr>
        <w:pStyle w:val="a4"/>
        <w:numPr>
          <w:ilvl w:val="0"/>
          <w:numId w:val="10"/>
        </w:numPr>
        <w:tabs>
          <w:tab w:val="left" w:pos="1053"/>
        </w:tabs>
        <w:spacing w:before="58"/>
        <w:ind w:hanging="361"/>
        <w:rPr>
          <w:sz w:val="24"/>
        </w:rPr>
      </w:pPr>
      <w:r>
        <w:rPr>
          <w:sz w:val="24"/>
        </w:rPr>
        <w:t>Соберитецепьпосхеме.Определитесопротивлениеэлектрическихламписпользуяамперметр,вольтметр.</w:t>
      </w:r>
    </w:p>
    <w:p w:rsidR="00720D4C" w:rsidRDefault="00507CE8">
      <w:pPr>
        <w:pStyle w:val="a3"/>
        <w:spacing w:before="9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777610</wp:posOffset>
            </wp:positionH>
            <wp:positionV relativeFrom="paragraph">
              <wp:posOffset>96285</wp:posOffset>
            </wp:positionV>
            <wp:extent cx="2026519" cy="1856231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519" cy="1856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D4C" w:rsidRDefault="00720D4C">
      <w:pPr>
        <w:pStyle w:val="a3"/>
        <w:rPr>
          <w:sz w:val="26"/>
        </w:rPr>
      </w:pPr>
    </w:p>
    <w:p w:rsidR="00720D4C" w:rsidRDefault="00507CE8">
      <w:pPr>
        <w:pStyle w:val="2"/>
        <w:spacing w:before="190"/>
        <w:ind w:right="593"/>
      </w:pPr>
      <w:r>
        <w:t>Промежуточнаяаттестация8класса</w:t>
      </w:r>
    </w:p>
    <w:p w:rsidR="00720D4C" w:rsidRDefault="00507CE8">
      <w:pPr>
        <w:ind w:left="5810" w:right="6094"/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5533184" behindDoc="1" locked="0" layoutInCell="1" allowOverlap="1">
            <wp:simplePos x="0" y="0"/>
            <wp:positionH relativeFrom="page">
              <wp:posOffset>780415</wp:posOffset>
            </wp:positionH>
            <wp:positionV relativeFrom="paragraph">
              <wp:posOffset>423838</wp:posOffset>
            </wp:positionV>
            <wp:extent cx="1429385" cy="1311352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311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«</w:t>
      </w:r>
      <w:r w:rsidR="00370E20">
        <w:rPr>
          <w:b/>
          <w:sz w:val="24"/>
        </w:rPr>
        <w:t>Озадаче</w:t>
      </w:r>
      <w:r w:rsidR="00370E20">
        <w:rPr>
          <w:b/>
          <w:sz w:val="24"/>
        </w:rPr>
        <w:lastRenderedPageBreak/>
        <w:t>нная физика</w:t>
      </w:r>
      <w:r>
        <w:rPr>
          <w:b/>
          <w:sz w:val="24"/>
        </w:rPr>
        <w:t>»Вариант2</w:t>
      </w: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507CE8">
      <w:pPr>
        <w:pStyle w:val="a4"/>
        <w:numPr>
          <w:ilvl w:val="1"/>
          <w:numId w:val="10"/>
        </w:numPr>
        <w:tabs>
          <w:tab w:val="left" w:pos="3345"/>
        </w:tabs>
        <w:spacing w:before="201"/>
        <w:ind w:right="984" w:firstLine="2347"/>
        <w:jc w:val="both"/>
        <w:rPr>
          <w:sz w:val="24"/>
        </w:rPr>
      </w:pPr>
      <w:r>
        <w:rPr>
          <w:sz w:val="24"/>
        </w:rPr>
        <w:t>Кдощечкеприбитыдваодинаковыхлистабелойжести.Внутренняяповерхностьодногоизнихпокрытакопотью,адругаяоставленаблестящей.Кнаружнойповерхностилистовприклеенывоскомспички.Междулистамипомещаютр</w:t>
      </w:r>
      <w:r>
        <w:rPr>
          <w:sz w:val="24"/>
        </w:rPr>
        <w:lastRenderedPageBreak/>
        <w:t>аскаленныйметаллический шарик(рис. 93).Одновременнолиотпадутспички от листовжести?</w:t>
      </w:r>
    </w:p>
    <w:p w:rsidR="00720D4C" w:rsidRDefault="00507CE8">
      <w:pPr>
        <w:pStyle w:val="a4"/>
        <w:numPr>
          <w:ilvl w:val="0"/>
          <w:numId w:val="9"/>
        </w:numPr>
        <w:tabs>
          <w:tab w:val="left" w:pos="1052"/>
          <w:tab w:val="left" w:pos="1053"/>
        </w:tabs>
        <w:spacing w:before="169" w:line="275" w:lineRule="exact"/>
        <w:ind w:hanging="361"/>
        <w:rPr>
          <w:sz w:val="24"/>
        </w:rPr>
      </w:pPr>
      <w:r>
        <w:rPr>
          <w:sz w:val="24"/>
        </w:rPr>
        <w:t>Одновременно.</w:t>
      </w:r>
    </w:p>
    <w:p w:rsidR="00720D4C" w:rsidRDefault="00507CE8">
      <w:pPr>
        <w:pStyle w:val="a4"/>
        <w:numPr>
          <w:ilvl w:val="0"/>
          <w:numId w:val="9"/>
        </w:numPr>
        <w:tabs>
          <w:tab w:val="left" w:pos="1053"/>
        </w:tabs>
        <w:spacing w:line="275" w:lineRule="exact"/>
        <w:ind w:hanging="361"/>
        <w:rPr>
          <w:sz w:val="24"/>
        </w:rPr>
      </w:pPr>
      <w:r>
        <w:rPr>
          <w:sz w:val="24"/>
        </w:rPr>
        <w:t>Отзакопченнойповерхностиспичкиотпадутраньше.</w:t>
      </w:r>
    </w:p>
    <w:p w:rsidR="00720D4C" w:rsidRDefault="00507CE8">
      <w:pPr>
        <w:pStyle w:val="a4"/>
        <w:numPr>
          <w:ilvl w:val="0"/>
          <w:numId w:val="9"/>
        </w:numPr>
        <w:tabs>
          <w:tab w:val="left" w:pos="1053"/>
        </w:tabs>
        <w:ind w:hanging="361"/>
        <w:rPr>
          <w:sz w:val="24"/>
        </w:rPr>
      </w:pPr>
      <w:r>
        <w:rPr>
          <w:sz w:val="24"/>
        </w:rPr>
        <w:t>Отблестящейповерхностиспичкиотпадутраньше.</w:t>
      </w:r>
    </w:p>
    <w:p w:rsidR="00720D4C" w:rsidRDefault="00720D4C">
      <w:pPr>
        <w:pStyle w:val="a3"/>
        <w:spacing w:before="11"/>
        <w:rPr>
          <w:sz w:val="37"/>
        </w:rPr>
      </w:pPr>
    </w:p>
    <w:p w:rsidR="00720D4C" w:rsidRDefault="00507CE8">
      <w:pPr>
        <w:pStyle w:val="a4"/>
        <w:numPr>
          <w:ilvl w:val="0"/>
          <w:numId w:val="8"/>
        </w:numPr>
        <w:tabs>
          <w:tab w:val="left" w:pos="998"/>
        </w:tabs>
        <w:ind w:hanging="241"/>
        <w:rPr>
          <w:sz w:val="24"/>
        </w:rPr>
      </w:pPr>
      <w:r>
        <w:rPr>
          <w:sz w:val="24"/>
        </w:rPr>
        <w:t>Прикакойтемпературеначалсяпроцессотвердевания?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spacing w:before="1"/>
        <w:rPr>
          <w:sz w:val="19"/>
        </w:rPr>
      </w:pPr>
    </w:p>
    <w:p w:rsidR="00720D4C" w:rsidRDefault="00507CE8">
      <w:pPr>
        <w:pStyle w:val="a3"/>
        <w:spacing w:before="90"/>
        <w:ind w:left="1557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5102644</wp:posOffset>
            </wp:positionH>
            <wp:positionV relativeFrom="paragraph">
              <wp:posOffset>-2767828</wp:posOffset>
            </wp:positionV>
            <wp:extent cx="3712388" cy="2900258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388" cy="2900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1.50°С; 2. 80 °С; 3. 600°С; 4. 1200 °С; 5. 1000°С.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spacing w:before="7"/>
        <w:rPr>
          <w:sz w:val="25"/>
        </w:rPr>
      </w:pPr>
    </w:p>
    <w:p w:rsidR="00720D4C" w:rsidRDefault="00507CE8">
      <w:pPr>
        <w:pStyle w:val="a4"/>
        <w:numPr>
          <w:ilvl w:val="1"/>
          <w:numId w:val="8"/>
        </w:numPr>
        <w:tabs>
          <w:tab w:val="left" w:pos="1773"/>
          <w:tab w:val="left" w:pos="1774"/>
        </w:tabs>
        <w:spacing w:before="100"/>
        <w:ind w:right="1348"/>
        <w:rPr>
          <w:sz w:val="24"/>
        </w:rPr>
      </w:pPr>
      <w:r>
        <w:rPr>
          <w:sz w:val="24"/>
        </w:rPr>
        <w:t>Соберите цепь по схеме. Определите работу, выполненную электрическими лампами в течение 5 мин, используя амперметр,вольтметр,секундомер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507CE8">
      <w:pPr>
        <w:pStyle w:val="a3"/>
        <w:rPr>
          <w:sz w:val="1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1328931</wp:posOffset>
            </wp:positionH>
            <wp:positionV relativeFrom="paragraph">
              <wp:posOffset>148896</wp:posOffset>
            </wp:positionV>
            <wp:extent cx="2124736" cy="1679448"/>
            <wp:effectExtent l="0" t="0" r="0" b="0"/>
            <wp:wrapTopAndBottom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736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D4C" w:rsidRDefault="00720D4C">
      <w:pPr>
        <w:pStyle w:val="a3"/>
        <w:rPr>
          <w:sz w:val="26"/>
        </w:rPr>
      </w:pPr>
    </w:p>
    <w:p w:rsidR="00720D4C" w:rsidRDefault="00720D4C">
      <w:pPr>
        <w:pStyle w:val="a3"/>
        <w:rPr>
          <w:sz w:val="26"/>
        </w:rPr>
      </w:pPr>
    </w:p>
    <w:p w:rsidR="00720D4C" w:rsidRDefault="00507CE8">
      <w:pPr>
        <w:tabs>
          <w:tab w:val="left" w:pos="2332"/>
        </w:tabs>
        <w:spacing w:before="211"/>
        <w:ind w:left="692"/>
        <w:rPr>
          <w:b/>
          <w:sz w:val="24"/>
        </w:rPr>
      </w:pPr>
      <w:r>
        <w:rPr>
          <w:sz w:val="24"/>
        </w:rPr>
        <w:t>1)</w:t>
      </w:r>
      <w:r>
        <w:rPr>
          <w:b/>
          <w:sz w:val="24"/>
        </w:rPr>
        <w:t>1</w:t>
      </w:r>
      <w:r>
        <w:rPr>
          <w:b/>
          <w:sz w:val="24"/>
        </w:rPr>
        <w:tab/>
      </w:r>
      <w:r>
        <w:rPr>
          <w:sz w:val="24"/>
        </w:rPr>
        <w:t>2)</w:t>
      </w:r>
      <w:r>
        <w:rPr>
          <w:b/>
          <w:sz w:val="24"/>
        </w:rPr>
        <w:t>5</w:t>
      </w:r>
    </w:p>
    <w:p w:rsidR="00720D4C" w:rsidRDefault="00507CE8">
      <w:pPr>
        <w:pStyle w:val="a4"/>
        <w:numPr>
          <w:ilvl w:val="0"/>
          <w:numId w:val="13"/>
        </w:numPr>
        <w:tabs>
          <w:tab w:val="left" w:pos="1131"/>
          <w:tab w:val="left" w:pos="1132"/>
        </w:tabs>
        <w:spacing w:before="41"/>
        <w:ind w:left="1132" w:hanging="440"/>
        <w:rPr>
          <w:sz w:val="24"/>
        </w:rPr>
      </w:pPr>
      <w:r>
        <w:rPr>
          <w:sz w:val="24"/>
        </w:rPr>
        <w:t>1.Собратьцепьпосхеме.</w:t>
      </w:r>
    </w:p>
    <w:p w:rsidR="00720D4C" w:rsidRDefault="00507CE8">
      <w:pPr>
        <w:pStyle w:val="2"/>
        <w:spacing w:before="62"/>
        <w:ind w:left="589" w:right="4682"/>
      </w:pPr>
      <w:r>
        <w:rPr>
          <w:b w:val="0"/>
        </w:rPr>
        <w:br w:type="column"/>
      </w:r>
      <w:r>
        <w:t>Ответыикритерииоцениваниявыполнениязаданий(8класс)</w:t>
      </w:r>
    </w:p>
    <w:p w:rsidR="00720D4C" w:rsidRDefault="00507CE8">
      <w:pPr>
        <w:spacing w:before="159"/>
        <w:ind w:left="3475" w:right="7562"/>
        <w:jc w:val="center"/>
        <w:rPr>
          <w:b/>
          <w:sz w:val="24"/>
        </w:rPr>
      </w:pPr>
      <w:r>
        <w:rPr>
          <w:b/>
          <w:sz w:val="24"/>
        </w:rPr>
        <w:t>1вариант</w:t>
      </w:r>
    </w:p>
    <w:p w:rsidR="00720D4C" w:rsidRDefault="00720D4C">
      <w:pPr>
        <w:jc w:val="center"/>
        <w:rPr>
          <w:sz w:val="24"/>
        </w:rPr>
        <w:sectPr w:rsidR="00720D4C">
          <w:pgSz w:w="16840" w:h="11910" w:orient="landscape"/>
          <w:pgMar w:top="780" w:right="440" w:bottom="280" w:left="440" w:header="720" w:footer="720" w:gutter="0"/>
          <w:cols w:num="2" w:space="720" w:equalWidth="0">
            <w:col w:w="3766" w:space="40"/>
            <w:col w:w="12154"/>
          </w:cols>
        </w:sectPr>
      </w:pPr>
    </w:p>
    <w:p w:rsidR="00720D4C" w:rsidRDefault="00507CE8">
      <w:pPr>
        <w:pStyle w:val="a4"/>
        <w:numPr>
          <w:ilvl w:val="0"/>
          <w:numId w:val="7"/>
        </w:numPr>
        <w:tabs>
          <w:tab w:val="left" w:pos="1361"/>
        </w:tabs>
        <w:spacing w:before="41"/>
        <w:rPr>
          <w:sz w:val="24"/>
        </w:rPr>
      </w:pPr>
      <w:r>
        <w:rPr>
          <w:sz w:val="24"/>
        </w:rPr>
        <w:lastRenderedPageBreak/>
        <w:t>Подключитьамперметривольтметр,учитываяправилаподключенияприборов.</w:t>
      </w:r>
    </w:p>
    <w:p w:rsidR="00720D4C" w:rsidRDefault="00507CE8">
      <w:pPr>
        <w:pStyle w:val="a4"/>
        <w:numPr>
          <w:ilvl w:val="0"/>
          <w:numId w:val="7"/>
        </w:numPr>
        <w:tabs>
          <w:tab w:val="left" w:pos="1361"/>
        </w:tabs>
        <w:spacing w:before="38"/>
        <w:rPr>
          <w:sz w:val="24"/>
        </w:rPr>
      </w:pPr>
      <w:r>
        <w:rPr>
          <w:sz w:val="24"/>
        </w:rPr>
        <w:t>Провестипрямыеизмерения(силытокаинапряжения)</w:t>
      </w:r>
    </w:p>
    <w:p w:rsidR="00720D4C" w:rsidRDefault="00507CE8">
      <w:pPr>
        <w:pStyle w:val="a4"/>
        <w:numPr>
          <w:ilvl w:val="0"/>
          <w:numId w:val="7"/>
        </w:numPr>
        <w:tabs>
          <w:tab w:val="left" w:pos="1361"/>
          <w:tab w:val="left" w:pos="4598"/>
        </w:tabs>
        <w:spacing w:before="41"/>
        <w:rPr>
          <w:sz w:val="24"/>
        </w:rPr>
      </w:pPr>
      <w:r>
        <w:rPr>
          <w:sz w:val="24"/>
        </w:rPr>
        <w:t>Повычислительнойформуле</w:t>
      </w:r>
      <w:r>
        <w:rPr>
          <w:sz w:val="24"/>
        </w:rPr>
        <w:tab/>
        <w:t>определитьискомуювеличину.</w:t>
      </w:r>
    </w:p>
    <w:p w:rsidR="00720D4C" w:rsidRDefault="00720D4C">
      <w:pPr>
        <w:pStyle w:val="a3"/>
        <w:spacing w:before="11"/>
        <w:rPr>
          <w:sz w:val="23"/>
        </w:rPr>
      </w:pPr>
    </w:p>
    <w:p w:rsidR="00720D4C" w:rsidRDefault="00507CE8">
      <w:pPr>
        <w:pStyle w:val="2"/>
        <w:spacing w:before="90"/>
        <w:ind w:left="7298"/>
        <w:jc w:val="left"/>
      </w:pPr>
      <w:r>
        <w:t>2вариант</w:t>
      </w:r>
    </w:p>
    <w:p w:rsidR="00720D4C" w:rsidRDefault="00507CE8">
      <w:pPr>
        <w:tabs>
          <w:tab w:val="left" w:pos="2212"/>
        </w:tabs>
        <w:spacing w:before="36"/>
        <w:ind w:left="692"/>
        <w:rPr>
          <w:b/>
          <w:sz w:val="24"/>
        </w:rPr>
      </w:pPr>
      <w:r>
        <w:rPr>
          <w:sz w:val="24"/>
        </w:rPr>
        <w:t>1)</w:t>
      </w:r>
      <w:r>
        <w:rPr>
          <w:b/>
          <w:sz w:val="24"/>
        </w:rPr>
        <w:t>2</w:t>
      </w:r>
      <w:r>
        <w:rPr>
          <w:b/>
          <w:sz w:val="24"/>
        </w:rPr>
        <w:tab/>
      </w:r>
      <w:r>
        <w:rPr>
          <w:sz w:val="24"/>
        </w:rPr>
        <w:t>2)</w:t>
      </w:r>
      <w:r>
        <w:rPr>
          <w:b/>
          <w:sz w:val="24"/>
        </w:rPr>
        <w:t>2</w:t>
      </w:r>
    </w:p>
    <w:p w:rsidR="00720D4C" w:rsidRDefault="00507CE8">
      <w:pPr>
        <w:pStyle w:val="a3"/>
        <w:tabs>
          <w:tab w:val="left" w:pos="1131"/>
        </w:tabs>
        <w:spacing w:before="38"/>
        <w:ind w:left="692"/>
      </w:pPr>
      <w:r>
        <w:t>3)</w:t>
      </w:r>
      <w:r>
        <w:tab/>
        <w:t>1.Собрать цепьпосхеме.</w:t>
      </w:r>
    </w:p>
    <w:p w:rsidR="00720D4C" w:rsidRDefault="00507CE8">
      <w:pPr>
        <w:pStyle w:val="a4"/>
        <w:numPr>
          <w:ilvl w:val="0"/>
          <w:numId w:val="6"/>
        </w:numPr>
        <w:tabs>
          <w:tab w:val="left" w:pos="1361"/>
        </w:tabs>
        <w:spacing w:before="41"/>
        <w:rPr>
          <w:sz w:val="24"/>
        </w:rPr>
      </w:pPr>
      <w:r>
        <w:rPr>
          <w:sz w:val="24"/>
        </w:rPr>
        <w:t>Подключитьамперметривольтметр,учитываяправилаподключенияприборов.</w:t>
      </w:r>
    </w:p>
    <w:p w:rsidR="00720D4C" w:rsidRDefault="00507CE8">
      <w:pPr>
        <w:pStyle w:val="a4"/>
        <w:numPr>
          <w:ilvl w:val="0"/>
          <w:numId w:val="6"/>
        </w:numPr>
        <w:tabs>
          <w:tab w:val="left" w:pos="1361"/>
        </w:tabs>
        <w:spacing w:before="38"/>
        <w:rPr>
          <w:sz w:val="24"/>
        </w:rPr>
      </w:pPr>
      <w:r>
        <w:rPr>
          <w:sz w:val="24"/>
        </w:rPr>
        <w:t>Провестипрямыеизмерения(силытокаинапряжения).</w:t>
      </w:r>
    </w:p>
    <w:p w:rsidR="00720D4C" w:rsidRDefault="00507CE8">
      <w:pPr>
        <w:pStyle w:val="a4"/>
        <w:numPr>
          <w:ilvl w:val="0"/>
          <w:numId w:val="6"/>
        </w:numPr>
        <w:tabs>
          <w:tab w:val="left" w:pos="1361"/>
          <w:tab w:val="left" w:pos="4598"/>
        </w:tabs>
        <w:spacing w:before="41"/>
        <w:rPr>
          <w:sz w:val="24"/>
        </w:rPr>
      </w:pPr>
      <w:r>
        <w:rPr>
          <w:sz w:val="24"/>
        </w:rPr>
        <w:t>Повычислительнойформуле</w:t>
      </w:r>
      <w:r>
        <w:rPr>
          <w:sz w:val="24"/>
        </w:rPr>
        <w:tab/>
        <w:t>определитьискомуювеличину.</w:t>
      </w:r>
    </w:p>
    <w:p w:rsidR="00720D4C" w:rsidRDefault="00507CE8">
      <w:pPr>
        <w:spacing w:before="60" w:line="360" w:lineRule="auto"/>
        <w:ind w:left="692" w:right="1271"/>
        <w:rPr>
          <w:sz w:val="24"/>
        </w:rPr>
      </w:pPr>
      <w:r>
        <w:rPr>
          <w:sz w:val="24"/>
        </w:rPr>
        <w:t xml:space="preserve">Итоговая аттестация по внеурочной деятельности учащихся 9классов </w:t>
      </w:r>
      <w:r>
        <w:rPr>
          <w:b/>
          <w:sz w:val="24"/>
        </w:rPr>
        <w:t>«</w:t>
      </w:r>
      <w:r w:rsidR="00370E20">
        <w:rPr>
          <w:b/>
          <w:sz w:val="24"/>
        </w:rPr>
        <w:t>Озадаченная физика</w:t>
      </w:r>
      <w:r>
        <w:rPr>
          <w:b/>
          <w:sz w:val="24"/>
        </w:rPr>
        <w:t xml:space="preserve">» </w:t>
      </w:r>
      <w:r>
        <w:rPr>
          <w:sz w:val="24"/>
        </w:rPr>
        <w:t>проводится в формезащитыпроектов.</w:t>
      </w:r>
    </w:p>
    <w:p w:rsidR="00720D4C" w:rsidRDefault="00507CE8">
      <w:pPr>
        <w:pStyle w:val="a3"/>
        <w:spacing w:line="360" w:lineRule="auto"/>
        <w:ind w:left="692" w:right="1111"/>
      </w:pPr>
      <w:r>
        <w:t>Форма контроля – защита проекта. Ведущими методами обучения являются: объяснительно-иллюстративный, частично-поисковый,исследовательский: анализ информации, постановка эксперимента, проведение исследований. Эти методы в наибольшей степениобеспечивают развитие познавательных интересов, интеллектуальных и творческих способностей. Роль учителя в обучении меняется: онвыступаеткакорганизатор, консультант,экспертсамогопроцессадеятельностиучащихсяи еѐрезультатов.</w:t>
      </w:r>
    </w:p>
    <w:p w:rsidR="00720D4C" w:rsidRDefault="00507CE8">
      <w:pPr>
        <w:pStyle w:val="2"/>
        <w:spacing w:before="3"/>
        <w:ind w:left="692"/>
        <w:jc w:val="left"/>
      </w:pPr>
      <w:r>
        <w:t>Требованиякзащитепроекта:</w:t>
      </w:r>
    </w:p>
    <w:p w:rsidR="00720D4C" w:rsidRDefault="00507CE8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spacing w:before="135" w:line="360" w:lineRule="auto"/>
        <w:ind w:right="1786" w:firstLine="0"/>
        <w:rPr>
          <w:sz w:val="24"/>
        </w:rPr>
      </w:pPr>
      <w:r>
        <w:rPr>
          <w:sz w:val="24"/>
        </w:rPr>
        <w:t>Материалдоступенинаучен,идеираскрыты.Качественноеизложениесодержания:четкая,грамотнаяречь,пересказтекста(допускаетсязачитываниецитат);наиболееважныепонятия,законы иформулыдиктуютсядля записи.</w:t>
      </w:r>
    </w:p>
    <w:p w:rsidR="00720D4C" w:rsidRDefault="00507CE8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ind w:left="1401" w:hanging="710"/>
        <w:rPr>
          <w:sz w:val="24"/>
        </w:rPr>
      </w:pPr>
      <w:r>
        <w:rPr>
          <w:sz w:val="24"/>
        </w:rPr>
        <w:t>Наглядноепредставлениематериала(сиспользованиемсхем,чертежей,рисунков,использованиепрезентации)</w:t>
      </w:r>
    </w:p>
    <w:p w:rsidR="00720D4C" w:rsidRDefault="00507CE8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spacing w:before="137"/>
        <w:ind w:left="1401" w:hanging="710"/>
        <w:rPr>
          <w:sz w:val="24"/>
        </w:rPr>
      </w:pPr>
      <w:r>
        <w:rPr>
          <w:sz w:val="24"/>
        </w:rPr>
        <w:t>Использованиепрактическихмини-исследований(показопыта)</w:t>
      </w:r>
    </w:p>
    <w:p w:rsidR="00720D4C" w:rsidRDefault="00507CE8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spacing w:before="139"/>
        <w:ind w:left="1401" w:hanging="710"/>
        <w:rPr>
          <w:sz w:val="24"/>
        </w:rPr>
      </w:pPr>
      <w:r>
        <w:rPr>
          <w:sz w:val="24"/>
        </w:rPr>
        <w:t>Качественныеответынавопросыслушателейпотеме</w:t>
      </w:r>
    </w:p>
    <w:p w:rsidR="00720D4C" w:rsidRDefault="00507CE8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spacing w:before="137"/>
        <w:ind w:left="1401" w:hanging="710"/>
        <w:rPr>
          <w:sz w:val="24"/>
        </w:rPr>
      </w:pPr>
      <w:r>
        <w:rPr>
          <w:sz w:val="24"/>
        </w:rPr>
        <w:t>Четкосформулированывыводы</w:t>
      </w:r>
    </w:p>
    <w:p w:rsidR="00720D4C" w:rsidRDefault="00720D4C">
      <w:pPr>
        <w:pStyle w:val="a3"/>
        <w:spacing w:before="1"/>
        <w:rPr>
          <w:sz w:val="36"/>
        </w:rPr>
      </w:pPr>
    </w:p>
    <w:p w:rsidR="00720D4C" w:rsidRDefault="00507CE8">
      <w:pPr>
        <w:pStyle w:val="2"/>
        <w:ind w:left="692"/>
        <w:jc w:val="left"/>
        <w:rPr>
          <w:b w:val="0"/>
        </w:rPr>
      </w:pPr>
      <w:r>
        <w:t>Приблизительныетемытворческихпроектов,презентаций</w:t>
      </w:r>
      <w:r>
        <w:rPr>
          <w:b w:val="0"/>
        </w:rPr>
        <w:t>:</w:t>
      </w:r>
    </w:p>
    <w:p w:rsidR="00720D4C" w:rsidRDefault="00507CE8">
      <w:pPr>
        <w:pStyle w:val="a4"/>
        <w:numPr>
          <w:ilvl w:val="0"/>
          <w:numId w:val="4"/>
        </w:numPr>
        <w:tabs>
          <w:tab w:val="left" w:pos="933"/>
        </w:tabs>
        <w:spacing w:before="137"/>
        <w:ind w:hanging="241"/>
        <w:rPr>
          <w:sz w:val="24"/>
        </w:rPr>
      </w:pPr>
      <w:r>
        <w:rPr>
          <w:sz w:val="24"/>
        </w:rPr>
        <w:t>Какизмеритьнеизмеримое.</w:t>
      </w:r>
    </w:p>
    <w:p w:rsidR="00720D4C" w:rsidRDefault="00507CE8">
      <w:pPr>
        <w:pStyle w:val="a4"/>
        <w:numPr>
          <w:ilvl w:val="0"/>
          <w:numId w:val="4"/>
        </w:numPr>
        <w:tabs>
          <w:tab w:val="left" w:pos="933"/>
        </w:tabs>
        <w:spacing w:before="139"/>
        <w:ind w:hanging="241"/>
        <w:rPr>
          <w:sz w:val="24"/>
        </w:rPr>
      </w:pPr>
      <w:r>
        <w:rPr>
          <w:sz w:val="24"/>
        </w:rPr>
        <w:t>Точностьизмерений.</w:t>
      </w:r>
    </w:p>
    <w:p w:rsidR="00720D4C" w:rsidRDefault="00507CE8">
      <w:pPr>
        <w:pStyle w:val="a4"/>
        <w:numPr>
          <w:ilvl w:val="0"/>
          <w:numId w:val="3"/>
        </w:numPr>
        <w:tabs>
          <w:tab w:val="left" w:pos="933"/>
        </w:tabs>
        <w:spacing w:before="137"/>
        <w:ind w:hanging="241"/>
        <w:rPr>
          <w:sz w:val="24"/>
        </w:rPr>
      </w:pPr>
      <w:r>
        <w:rPr>
          <w:sz w:val="24"/>
        </w:rPr>
        <w:t>Историякалендаря.</w:t>
      </w:r>
    </w:p>
    <w:p w:rsidR="00720D4C" w:rsidRDefault="00507CE8">
      <w:pPr>
        <w:pStyle w:val="a4"/>
        <w:numPr>
          <w:ilvl w:val="0"/>
          <w:numId w:val="3"/>
        </w:numPr>
        <w:tabs>
          <w:tab w:val="left" w:pos="933"/>
        </w:tabs>
        <w:spacing w:before="139"/>
        <w:ind w:hanging="241"/>
        <w:rPr>
          <w:sz w:val="24"/>
        </w:rPr>
      </w:pPr>
      <w:r>
        <w:rPr>
          <w:sz w:val="24"/>
        </w:rPr>
        <w:t>Отпесочных часовдоатомных.</w:t>
      </w:r>
    </w:p>
    <w:p w:rsidR="00720D4C" w:rsidRDefault="00507CE8">
      <w:pPr>
        <w:pStyle w:val="a4"/>
        <w:numPr>
          <w:ilvl w:val="0"/>
          <w:numId w:val="2"/>
        </w:numPr>
        <w:tabs>
          <w:tab w:val="left" w:pos="933"/>
        </w:tabs>
        <w:spacing w:before="138"/>
        <w:ind w:hanging="241"/>
        <w:rPr>
          <w:sz w:val="24"/>
        </w:rPr>
      </w:pPr>
      <w:r>
        <w:rPr>
          <w:sz w:val="24"/>
        </w:rPr>
        <w:t>Солнечнаясистема</w:t>
      </w:r>
    </w:p>
    <w:p w:rsidR="00720D4C" w:rsidRDefault="00507CE8">
      <w:pPr>
        <w:pStyle w:val="a4"/>
        <w:numPr>
          <w:ilvl w:val="0"/>
          <w:numId w:val="2"/>
        </w:numPr>
        <w:tabs>
          <w:tab w:val="left" w:pos="933"/>
        </w:tabs>
        <w:spacing w:before="139"/>
        <w:ind w:hanging="241"/>
        <w:rPr>
          <w:sz w:val="24"/>
        </w:rPr>
      </w:pPr>
      <w:r>
        <w:rPr>
          <w:sz w:val="24"/>
        </w:rPr>
        <w:lastRenderedPageBreak/>
        <w:t>Скоростьдвижениятранспортавгороде</w:t>
      </w:r>
    </w:p>
    <w:p w:rsidR="00720D4C" w:rsidRDefault="00507CE8">
      <w:pPr>
        <w:pStyle w:val="a4"/>
        <w:numPr>
          <w:ilvl w:val="0"/>
          <w:numId w:val="2"/>
        </w:numPr>
        <w:tabs>
          <w:tab w:val="left" w:pos="1053"/>
        </w:tabs>
        <w:spacing w:before="137"/>
        <w:ind w:left="1052" w:hanging="361"/>
        <w:rPr>
          <w:sz w:val="24"/>
        </w:rPr>
      </w:pPr>
      <w:r>
        <w:rPr>
          <w:sz w:val="24"/>
        </w:rPr>
        <w:t>Энергияветра</w:t>
      </w:r>
    </w:p>
    <w:p w:rsidR="00720D4C" w:rsidRDefault="00507CE8">
      <w:pPr>
        <w:pStyle w:val="a4"/>
        <w:numPr>
          <w:ilvl w:val="0"/>
          <w:numId w:val="2"/>
        </w:numPr>
        <w:tabs>
          <w:tab w:val="left" w:pos="1053"/>
        </w:tabs>
        <w:spacing w:before="139"/>
        <w:ind w:left="1052" w:hanging="361"/>
        <w:rPr>
          <w:sz w:val="24"/>
        </w:rPr>
      </w:pPr>
      <w:r>
        <w:rPr>
          <w:sz w:val="24"/>
        </w:rPr>
        <w:t>Какудержатьравновесие</w:t>
      </w:r>
    </w:p>
    <w:p w:rsidR="00720D4C" w:rsidRDefault="00507CE8">
      <w:pPr>
        <w:pStyle w:val="a4"/>
        <w:numPr>
          <w:ilvl w:val="0"/>
          <w:numId w:val="2"/>
        </w:numPr>
        <w:tabs>
          <w:tab w:val="left" w:pos="1053"/>
        </w:tabs>
        <w:spacing w:before="137"/>
        <w:ind w:left="1052" w:hanging="361"/>
        <w:rPr>
          <w:sz w:val="24"/>
        </w:rPr>
      </w:pPr>
      <w:r>
        <w:rPr>
          <w:sz w:val="24"/>
        </w:rPr>
        <w:t>Почемупадаюттела</w:t>
      </w:r>
    </w:p>
    <w:p w:rsidR="00720D4C" w:rsidRDefault="00507CE8">
      <w:pPr>
        <w:pStyle w:val="1"/>
        <w:spacing w:before="63"/>
        <w:ind w:left="310" w:right="595"/>
        <w:jc w:val="center"/>
      </w:pPr>
      <w:r>
        <w:t>Информационно–методическоеобеспечение</w:t>
      </w:r>
    </w:p>
    <w:p w:rsidR="00720D4C" w:rsidRDefault="00720D4C">
      <w:pPr>
        <w:pStyle w:val="a3"/>
        <w:spacing w:before="5"/>
        <w:rPr>
          <w:b/>
          <w:sz w:val="27"/>
        </w:rPr>
      </w:pPr>
    </w:p>
    <w:p w:rsidR="00720D4C" w:rsidRDefault="00507CE8">
      <w:pPr>
        <w:pStyle w:val="a4"/>
        <w:numPr>
          <w:ilvl w:val="0"/>
          <w:numId w:val="1"/>
        </w:numPr>
        <w:tabs>
          <w:tab w:val="left" w:pos="993"/>
        </w:tabs>
        <w:ind w:right="1882" w:firstLine="60"/>
        <w:rPr>
          <w:sz w:val="24"/>
        </w:rPr>
      </w:pPr>
      <w:r>
        <w:rPr>
          <w:sz w:val="24"/>
        </w:rPr>
        <w:t>Внеурочная деятельность школьников. Методический конструктор: пособие для учителя/ Д.В. Григорьев, П.В. Степанов. – М.:Просвещение,2011.– 223 с. -.(Стандарты второгопоколения).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right="1437" w:firstLine="0"/>
        <w:rPr>
          <w:sz w:val="24"/>
        </w:rPr>
      </w:pPr>
      <w:r>
        <w:rPr>
          <w:sz w:val="24"/>
        </w:rPr>
        <w:t>Внеурочная деятельность. Примерный план внеурочной деятельности в основной школе: пособие для учителя/. В.П. Степанов, Д.В.Григорьев– М.: Просвещение,2014.– 200 с.-.(Стандарты второгопоколения).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Рабочиепрограммы.Физика.7-9классы:учебно-методическоепособие/сост.Е.Н.Тихонова.-М.:Дрофа,2013.-398 с.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spacing w:before="1"/>
        <w:ind w:left="932" w:hanging="241"/>
        <w:rPr>
          <w:sz w:val="24"/>
        </w:rPr>
      </w:pPr>
      <w:r>
        <w:rPr>
          <w:sz w:val="24"/>
        </w:rPr>
        <w:t>Занимательнаяфизика.ПерельманЯ.И.–М.:Наука,1972.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Хочубыть Кулибиным.ЭльшанскийИ.И.–М.:РИЦМКД,2002.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Физикадляувлеченных.КибальченкоА.Я.,КибальченкоИ.А.–Ростовн/Д.:«Феникс»,2005.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Какстать ученым.Занятияпофизикедлястаршеклассников.А.В. Хуторский,Л.Н.Хуторский,И.С.Маслов.–М.:Глобус,2008.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right="1511" w:firstLine="0"/>
        <w:rPr>
          <w:sz w:val="24"/>
        </w:rPr>
      </w:pPr>
      <w:r>
        <w:rPr>
          <w:sz w:val="24"/>
        </w:rPr>
        <w:t>Фронтальные лабораторные занятия по физике в 7-11 классах общеобразовательных учреждений: Книга для учителя./под ред. В.А.Бурова,Г.Г. Никифорова.– М.: Просвещение,1996. 12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right="1479" w:firstLine="0"/>
        <w:rPr>
          <w:sz w:val="24"/>
        </w:rPr>
      </w:pPr>
      <w:r>
        <w:rPr>
          <w:sz w:val="24"/>
        </w:rPr>
        <w:t>Федеральный государственный образовательный стандарт [Электронный ресурс]. – Режим доступа:</w:t>
      </w:r>
      <w:hyperlink r:id="rId16">
        <w:r>
          <w:rPr>
            <w:sz w:val="24"/>
          </w:rPr>
          <w:t xml:space="preserve">http://standart.edu/catalog.aspx?Catalog=227 </w:t>
        </w:r>
      </w:hyperlink>
      <w:r>
        <w:rPr>
          <w:sz w:val="24"/>
        </w:rPr>
        <w:t>11. Сайт Министерства образования и науки Российской Федерации// официальный сайт. –Режимдоступа: http://минобрнауки.рф/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ind w:left="1052" w:hanging="361"/>
        <w:rPr>
          <w:sz w:val="24"/>
        </w:rPr>
      </w:pPr>
      <w:r>
        <w:rPr>
          <w:sz w:val="24"/>
        </w:rPr>
        <w:t>Методическаяслужба.Издательство «БИНОМ.Лабораториязнаний»[Электронныйресурс].–Режимдоступа:</w:t>
      </w:r>
      <w:hyperlink r:id="rId17">
        <w:r>
          <w:rPr>
            <w:sz w:val="24"/>
          </w:rPr>
          <w:t>http://metodist.lbz.ru/</w:t>
        </w:r>
      </w:hyperlink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ind w:left="1052" w:hanging="361"/>
        <w:rPr>
          <w:sz w:val="24"/>
        </w:rPr>
      </w:pPr>
      <w:r>
        <w:rPr>
          <w:sz w:val="24"/>
        </w:rPr>
        <w:t>Игроваяпрограмманадиске «Дракошаизанимательнаяфизика»[Электронныйресурс].–Режимдоступа:http://www.media2000.ru//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spacing w:before="1"/>
        <w:ind w:left="1052" w:hanging="361"/>
        <w:rPr>
          <w:sz w:val="24"/>
        </w:rPr>
      </w:pPr>
      <w:r>
        <w:rPr>
          <w:sz w:val="24"/>
        </w:rPr>
        <w:t>Развивающиеэлектронныеигры«Умники–изучаемпланету»[Электронныйресурс].–Режимдоступа:http://</w:t>
      </w:r>
      <w:hyperlink r:id="rId18">
        <w:r>
          <w:rPr>
            <w:sz w:val="24"/>
          </w:rPr>
          <w:t>www.russobit-m.ru//</w:t>
        </w:r>
      </w:hyperlink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ind w:left="1052" w:hanging="361"/>
        <w:rPr>
          <w:sz w:val="24"/>
        </w:rPr>
      </w:pPr>
      <w:r>
        <w:rPr>
          <w:sz w:val="24"/>
        </w:rPr>
        <w:t>Авторскаямастерская(http://metodist.lbz.ru).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ind w:right="1381" w:firstLine="0"/>
        <w:rPr>
          <w:sz w:val="24"/>
        </w:rPr>
      </w:pPr>
      <w:r>
        <w:rPr>
          <w:sz w:val="24"/>
        </w:rPr>
        <w:t>Алгоритмы решения задач по физике: festivai.1september.ru/articles/310656 17. Формирование умений учащихся решать физическиезадачи:revolution. allbest. ru/physics/00008858_0. html</w:t>
      </w:r>
    </w:p>
    <w:sectPr w:rsidR="00720D4C" w:rsidSect="00F549A3">
      <w:pgSz w:w="16840" w:h="11910" w:orient="landscape"/>
      <w:pgMar w:top="780" w:right="440" w:bottom="280" w:left="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5AB" w:rsidRDefault="00FB65AB" w:rsidP="00471A2B">
      <w:r>
        <w:separator/>
      </w:r>
    </w:p>
  </w:endnote>
  <w:endnote w:type="continuationSeparator" w:id="1">
    <w:p w:rsidR="00FB65AB" w:rsidRDefault="00FB65AB" w:rsidP="00471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5AB" w:rsidRDefault="00FB65AB" w:rsidP="00471A2B">
      <w:r>
        <w:separator/>
      </w:r>
    </w:p>
  </w:footnote>
  <w:footnote w:type="continuationSeparator" w:id="1">
    <w:p w:rsidR="00FB65AB" w:rsidRDefault="00FB65AB" w:rsidP="00471A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77B"/>
    <w:multiLevelType w:val="hybridMultilevel"/>
    <w:tmpl w:val="30EAEC94"/>
    <w:lvl w:ilvl="0" w:tplc="A63606B0">
      <w:start w:val="1"/>
      <w:numFmt w:val="decimal"/>
      <w:lvlText w:val="%1."/>
      <w:lvlJc w:val="left"/>
      <w:pPr>
        <w:ind w:left="105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0B4846C8">
      <w:start w:val="1"/>
      <w:numFmt w:val="decimal"/>
      <w:lvlText w:val="%2."/>
      <w:lvlJc w:val="left"/>
      <w:pPr>
        <w:ind w:left="69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53AD566">
      <w:numFmt w:val="bullet"/>
      <w:lvlText w:val="•"/>
      <w:lvlJc w:val="left"/>
      <w:pPr>
        <w:ind w:left="2715" w:hanging="305"/>
      </w:pPr>
      <w:rPr>
        <w:rFonts w:hint="default"/>
        <w:lang w:val="ru-RU" w:eastAsia="en-US" w:bidi="ar-SA"/>
      </w:rPr>
    </w:lvl>
    <w:lvl w:ilvl="3" w:tplc="5212D8DA">
      <w:numFmt w:val="bullet"/>
      <w:lvlText w:val="•"/>
      <w:lvlJc w:val="left"/>
      <w:pPr>
        <w:ind w:left="4370" w:hanging="305"/>
      </w:pPr>
      <w:rPr>
        <w:rFonts w:hint="default"/>
        <w:lang w:val="ru-RU" w:eastAsia="en-US" w:bidi="ar-SA"/>
      </w:rPr>
    </w:lvl>
    <w:lvl w:ilvl="4" w:tplc="C3F879F2">
      <w:numFmt w:val="bullet"/>
      <w:lvlText w:val="•"/>
      <w:lvlJc w:val="left"/>
      <w:pPr>
        <w:ind w:left="6026" w:hanging="305"/>
      </w:pPr>
      <w:rPr>
        <w:rFonts w:hint="default"/>
        <w:lang w:val="ru-RU" w:eastAsia="en-US" w:bidi="ar-SA"/>
      </w:rPr>
    </w:lvl>
    <w:lvl w:ilvl="5" w:tplc="9514AAF2">
      <w:numFmt w:val="bullet"/>
      <w:lvlText w:val="•"/>
      <w:lvlJc w:val="left"/>
      <w:pPr>
        <w:ind w:left="7681" w:hanging="305"/>
      </w:pPr>
      <w:rPr>
        <w:rFonts w:hint="default"/>
        <w:lang w:val="ru-RU" w:eastAsia="en-US" w:bidi="ar-SA"/>
      </w:rPr>
    </w:lvl>
    <w:lvl w:ilvl="6" w:tplc="B1D84822">
      <w:numFmt w:val="bullet"/>
      <w:lvlText w:val="•"/>
      <w:lvlJc w:val="left"/>
      <w:pPr>
        <w:ind w:left="9336" w:hanging="305"/>
      </w:pPr>
      <w:rPr>
        <w:rFonts w:hint="default"/>
        <w:lang w:val="ru-RU" w:eastAsia="en-US" w:bidi="ar-SA"/>
      </w:rPr>
    </w:lvl>
    <w:lvl w:ilvl="7" w:tplc="9A74BEE6">
      <w:numFmt w:val="bullet"/>
      <w:lvlText w:val="•"/>
      <w:lvlJc w:val="left"/>
      <w:pPr>
        <w:ind w:left="10992" w:hanging="305"/>
      </w:pPr>
      <w:rPr>
        <w:rFonts w:hint="default"/>
        <w:lang w:val="ru-RU" w:eastAsia="en-US" w:bidi="ar-SA"/>
      </w:rPr>
    </w:lvl>
    <w:lvl w:ilvl="8" w:tplc="205A7606">
      <w:numFmt w:val="bullet"/>
      <w:lvlText w:val="•"/>
      <w:lvlJc w:val="left"/>
      <w:pPr>
        <w:ind w:left="12647" w:hanging="305"/>
      </w:pPr>
      <w:rPr>
        <w:rFonts w:hint="default"/>
        <w:lang w:val="ru-RU" w:eastAsia="en-US" w:bidi="ar-SA"/>
      </w:rPr>
    </w:lvl>
  </w:abstractNum>
  <w:abstractNum w:abstractNumId="1">
    <w:nsid w:val="070E4A37"/>
    <w:multiLevelType w:val="hybridMultilevel"/>
    <w:tmpl w:val="C3262504"/>
    <w:lvl w:ilvl="0" w:tplc="60C62240">
      <w:start w:val="2"/>
      <w:numFmt w:val="decimal"/>
      <w:lvlText w:val="%1."/>
      <w:lvlJc w:val="left"/>
      <w:pPr>
        <w:ind w:left="136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907DF2">
      <w:numFmt w:val="bullet"/>
      <w:lvlText w:val="•"/>
      <w:lvlJc w:val="left"/>
      <w:pPr>
        <w:ind w:left="2819" w:hanging="241"/>
      </w:pPr>
      <w:rPr>
        <w:rFonts w:hint="default"/>
        <w:lang w:val="ru-RU" w:eastAsia="en-US" w:bidi="ar-SA"/>
      </w:rPr>
    </w:lvl>
    <w:lvl w:ilvl="2" w:tplc="42E00416">
      <w:numFmt w:val="bullet"/>
      <w:lvlText w:val="•"/>
      <w:lvlJc w:val="left"/>
      <w:pPr>
        <w:ind w:left="4279" w:hanging="241"/>
      </w:pPr>
      <w:rPr>
        <w:rFonts w:hint="default"/>
        <w:lang w:val="ru-RU" w:eastAsia="en-US" w:bidi="ar-SA"/>
      </w:rPr>
    </w:lvl>
    <w:lvl w:ilvl="3" w:tplc="3B489CEE">
      <w:numFmt w:val="bullet"/>
      <w:lvlText w:val="•"/>
      <w:lvlJc w:val="left"/>
      <w:pPr>
        <w:ind w:left="5739" w:hanging="241"/>
      </w:pPr>
      <w:rPr>
        <w:rFonts w:hint="default"/>
        <w:lang w:val="ru-RU" w:eastAsia="en-US" w:bidi="ar-SA"/>
      </w:rPr>
    </w:lvl>
    <w:lvl w:ilvl="4" w:tplc="C0064F76">
      <w:numFmt w:val="bullet"/>
      <w:lvlText w:val="•"/>
      <w:lvlJc w:val="left"/>
      <w:pPr>
        <w:ind w:left="7199" w:hanging="241"/>
      </w:pPr>
      <w:rPr>
        <w:rFonts w:hint="default"/>
        <w:lang w:val="ru-RU" w:eastAsia="en-US" w:bidi="ar-SA"/>
      </w:rPr>
    </w:lvl>
    <w:lvl w:ilvl="5" w:tplc="D2B4C1CC">
      <w:numFmt w:val="bullet"/>
      <w:lvlText w:val="•"/>
      <w:lvlJc w:val="left"/>
      <w:pPr>
        <w:ind w:left="8659" w:hanging="241"/>
      </w:pPr>
      <w:rPr>
        <w:rFonts w:hint="default"/>
        <w:lang w:val="ru-RU" w:eastAsia="en-US" w:bidi="ar-SA"/>
      </w:rPr>
    </w:lvl>
    <w:lvl w:ilvl="6" w:tplc="5E4E36CA">
      <w:numFmt w:val="bullet"/>
      <w:lvlText w:val="•"/>
      <w:lvlJc w:val="left"/>
      <w:pPr>
        <w:ind w:left="10119" w:hanging="241"/>
      </w:pPr>
      <w:rPr>
        <w:rFonts w:hint="default"/>
        <w:lang w:val="ru-RU" w:eastAsia="en-US" w:bidi="ar-SA"/>
      </w:rPr>
    </w:lvl>
    <w:lvl w:ilvl="7" w:tplc="6E760784">
      <w:numFmt w:val="bullet"/>
      <w:lvlText w:val="•"/>
      <w:lvlJc w:val="left"/>
      <w:pPr>
        <w:ind w:left="11578" w:hanging="241"/>
      </w:pPr>
      <w:rPr>
        <w:rFonts w:hint="default"/>
        <w:lang w:val="ru-RU" w:eastAsia="en-US" w:bidi="ar-SA"/>
      </w:rPr>
    </w:lvl>
    <w:lvl w:ilvl="8" w:tplc="8F8C77B0">
      <w:numFmt w:val="bullet"/>
      <w:lvlText w:val="•"/>
      <w:lvlJc w:val="left"/>
      <w:pPr>
        <w:ind w:left="13038" w:hanging="241"/>
      </w:pPr>
      <w:rPr>
        <w:rFonts w:hint="default"/>
        <w:lang w:val="ru-RU" w:eastAsia="en-US" w:bidi="ar-SA"/>
      </w:rPr>
    </w:lvl>
  </w:abstractNum>
  <w:abstractNum w:abstractNumId="2">
    <w:nsid w:val="0B655C45"/>
    <w:multiLevelType w:val="hybridMultilevel"/>
    <w:tmpl w:val="0026F762"/>
    <w:lvl w:ilvl="0" w:tplc="35542FF6">
      <w:start w:val="1"/>
      <w:numFmt w:val="decimal"/>
      <w:lvlText w:val="%1."/>
      <w:lvlJc w:val="left"/>
      <w:pPr>
        <w:ind w:left="1052" w:hanging="360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77B4957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2" w:tplc="E8F6BE82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3" w:tplc="346804CA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4" w:tplc="2A6277EE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5" w:tplc="442CDBB4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1E3EB872">
      <w:numFmt w:val="bullet"/>
      <w:lvlText w:val="•"/>
      <w:lvlJc w:val="left"/>
      <w:pPr>
        <w:ind w:left="9999" w:hanging="360"/>
      </w:pPr>
      <w:rPr>
        <w:rFonts w:hint="default"/>
        <w:lang w:val="ru-RU" w:eastAsia="en-US" w:bidi="ar-SA"/>
      </w:rPr>
    </w:lvl>
    <w:lvl w:ilvl="7" w:tplc="77CC329E">
      <w:numFmt w:val="bullet"/>
      <w:lvlText w:val="•"/>
      <w:lvlJc w:val="left"/>
      <w:pPr>
        <w:ind w:left="11488" w:hanging="360"/>
      </w:pPr>
      <w:rPr>
        <w:rFonts w:hint="default"/>
        <w:lang w:val="ru-RU" w:eastAsia="en-US" w:bidi="ar-SA"/>
      </w:rPr>
    </w:lvl>
    <w:lvl w:ilvl="8" w:tplc="2AF43796">
      <w:numFmt w:val="bullet"/>
      <w:lvlText w:val="•"/>
      <w:lvlJc w:val="left"/>
      <w:pPr>
        <w:ind w:left="12978" w:hanging="360"/>
      </w:pPr>
      <w:rPr>
        <w:rFonts w:hint="default"/>
        <w:lang w:val="ru-RU" w:eastAsia="en-US" w:bidi="ar-SA"/>
      </w:rPr>
    </w:lvl>
  </w:abstractNum>
  <w:abstractNum w:abstractNumId="3">
    <w:nsid w:val="0E087BB7"/>
    <w:multiLevelType w:val="hybridMultilevel"/>
    <w:tmpl w:val="E47C15E4"/>
    <w:lvl w:ilvl="0" w:tplc="321255F2">
      <w:numFmt w:val="bullet"/>
      <w:lvlText w:val="•"/>
      <w:lvlJc w:val="left"/>
      <w:pPr>
        <w:ind w:left="69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C053DA">
      <w:numFmt w:val="bullet"/>
      <w:lvlText w:val="•"/>
      <w:lvlJc w:val="left"/>
      <w:pPr>
        <w:ind w:left="2225" w:hanging="709"/>
      </w:pPr>
      <w:rPr>
        <w:rFonts w:hint="default"/>
        <w:lang w:val="ru-RU" w:eastAsia="en-US" w:bidi="ar-SA"/>
      </w:rPr>
    </w:lvl>
    <w:lvl w:ilvl="2" w:tplc="2298885C">
      <w:numFmt w:val="bullet"/>
      <w:lvlText w:val="•"/>
      <w:lvlJc w:val="left"/>
      <w:pPr>
        <w:ind w:left="3751" w:hanging="709"/>
      </w:pPr>
      <w:rPr>
        <w:rFonts w:hint="default"/>
        <w:lang w:val="ru-RU" w:eastAsia="en-US" w:bidi="ar-SA"/>
      </w:rPr>
    </w:lvl>
    <w:lvl w:ilvl="3" w:tplc="927051A8">
      <w:numFmt w:val="bullet"/>
      <w:lvlText w:val="•"/>
      <w:lvlJc w:val="left"/>
      <w:pPr>
        <w:ind w:left="5277" w:hanging="709"/>
      </w:pPr>
      <w:rPr>
        <w:rFonts w:hint="default"/>
        <w:lang w:val="ru-RU" w:eastAsia="en-US" w:bidi="ar-SA"/>
      </w:rPr>
    </w:lvl>
    <w:lvl w:ilvl="4" w:tplc="FCBA0B42">
      <w:numFmt w:val="bullet"/>
      <w:lvlText w:val="•"/>
      <w:lvlJc w:val="left"/>
      <w:pPr>
        <w:ind w:left="6803" w:hanging="709"/>
      </w:pPr>
      <w:rPr>
        <w:rFonts w:hint="default"/>
        <w:lang w:val="ru-RU" w:eastAsia="en-US" w:bidi="ar-SA"/>
      </w:rPr>
    </w:lvl>
    <w:lvl w:ilvl="5" w:tplc="3FECB33A">
      <w:numFmt w:val="bullet"/>
      <w:lvlText w:val="•"/>
      <w:lvlJc w:val="left"/>
      <w:pPr>
        <w:ind w:left="8329" w:hanging="709"/>
      </w:pPr>
      <w:rPr>
        <w:rFonts w:hint="default"/>
        <w:lang w:val="ru-RU" w:eastAsia="en-US" w:bidi="ar-SA"/>
      </w:rPr>
    </w:lvl>
    <w:lvl w:ilvl="6" w:tplc="6958B334">
      <w:numFmt w:val="bullet"/>
      <w:lvlText w:val="•"/>
      <w:lvlJc w:val="left"/>
      <w:pPr>
        <w:ind w:left="9855" w:hanging="709"/>
      </w:pPr>
      <w:rPr>
        <w:rFonts w:hint="default"/>
        <w:lang w:val="ru-RU" w:eastAsia="en-US" w:bidi="ar-SA"/>
      </w:rPr>
    </w:lvl>
    <w:lvl w:ilvl="7" w:tplc="74C2C134">
      <w:numFmt w:val="bullet"/>
      <w:lvlText w:val="•"/>
      <w:lvlJc w:val="left"/>
      <w:pPr>
        <w:ind w:left="11380" w:hanging="709"/>
      </w:pPr>
      <w:rPr>
        <w:rFonts w:hint="default"/>
        <w:lang w:val="ru-RU" w:eastAsia="en-US" w:bidi="ar-SA"/>
      </w:rPr>
    </w:lvl>
    <w:lvl w:ilvl="8" w:tplc="6336A0BA">
      <w:numFmt w:val="bullet"/>
      <w:lvlText w:val="•"/>
      <w:lvlJc w:val="left"/>
      <w:pPr>
        <w:ind w:left="12906" w:hanging="709"/>
      </w:pPr>
      <w:rPr>
        <w:rFonts w:hint="default"/>
        <w:lang w:val="ru-RU" w:eastAsia="en-US" w:bidi="ar-SA"/>
      </w:rPr>
    </w:lvl>
  </w:abstractNum>
  <w:abstractNum w:abstractNumId="4">
    <w:nsid w:val="136675AD"/>
    <w:multiLevelType w:val="hybridMultilevel"/>
    <w:tmpl w:val="75F46B3E"/>
    <w:lvl w:ilvl="0" w:tplc="BA167FE2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1C09CC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1646E2A4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41EC74D2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212C1638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B420DFF0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B964B6BE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2A182178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56845884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5">
    <w:nsid w:val="167820FB"/>
    <w:multiLevelType w:val="hybridMultilevel"/>
    <w:tmpl w:val="F5A44676"/>
    <w:lvl w:ilvl="0" w:tplc="8BCC7A3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F241E0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A7469F54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3" w:tplc="D44AB3C6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4" w:tplc="66F8B69C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5" w:tplc="23306B84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6" w:tplc="0E1C89F8">
      <w:numFmt w:val="bullet"/>
      <w:lvlText w:val="•"/>
      <w:lvlJc w:val="left"/>
      <w:pPr>
        <w:ind w:left="1425" w:hanging="140"/>
      </w:pPr>
      <w:rPr>
        <w:rFonts w:hint="default"/>
        <w:lang w:val="ru-RU" w:eastAsia="en-US" w:bidi="ar-SA"/>
      </w:rPr>
    </w:lvl>
    <w:lvl w:ilvl="7" w:tplc="647EB880">
      <w:numFmt w:val="bullet"/>
      <w:lvlText w:val="•"/>
      <w:lvlJc w:val="left"/>
      <w:pPr>
        <w:ind w:left="1646" w:hanging="140"/>
      </w:pPr>
      <w:rPr>
        <w:rFonts w:hint="default"/>
        <w:lang w:val="ru-RU" w:eastAsia="en-US" w:bidi="ar-SA"/>
      </w:rPr>
    </w:lvl>
    <w:lvl w:ilvl="8" w:tplc="B942CB78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</w:abstractNum>
  <w:abstractNum w:abstractNumId="6">
    <w:nsid w:val="1A782A29"/>
    <w:multiLevelType w:val="hybridMultilevel"/>
    <w:tmpl w:val="24B6BD12"/>
    <w:lvl w:ilvl="0" w:tplc="E3EA2398">
      <w:start w:val="2"/>
      <w:numFmt w:val="decimal"/>
      <w:lvlText w:val="%1."/>
      <w:lvlJc w:val="left"/>
      <w:pPr>
        <w:ind w:left="99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E6D10A">
      <w:numFmt w:val="bullet"/>
      <w:lvlText w:val=""/>
      <w:lvlJc w:val="left"/>
      <w:pPr>
        <w:ind w:left="17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B202F46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3" w:tplc="E23A74FC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4" w:tplc="68C4851A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5" w:tplc="94A2A9BC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  <w:lvl w:ilvl="6" w:tplc="21725504">
      <w:numFmt w:val="bullet"/>
      <w:lvlText w:val="•"/>
      <w:lvlJc w:val="left"/>
      <w:pPr>
        <w:ind w:left="9656" w:hanging="360"/>
      </w:pPr>
      <w:rPr>
        <w:rFonts w:hint="default"/>
        <w:lang w:val="ru-RU" w:eastAsia="en-US" w:bidi="ar-SA"/>
      </w:rPr>
    </w:lvl>
    <w:lvl w:ilvl="7" w:tplc="1130A588">
      <w:numFmt w:val="bullet"/>
      <w:lvlText w:val="•"/>
      <w:lvlJc w:val="left"/>
      <w:pPr>
        <w:ind w:left="11232" w:hanging="360"/>
      </w:pPr>
      <w:rPr>
        <w:rFonts w:hint="default"/>
        <w:lang w:val="ru-RU" w:eastAsia="en-US" w:bidi="ar-SA"/>
      </w:rPr>
    </w:lvl>
    <w:lvl w:ilvl="8" w:tplc="CD20D348">
      <w:numFmt w:val="bullet"/>
      <w:lvlText w:val="•"/>
      <w:lvlJc w:val="left"/>
      <w:pPr>
        <w:ind w:left="12807" w:hanging="360"/>
      </w:pPr>
      <w:rPr>
        <w:rFonts w:hint="default"/>
        <w:lang w:val="ru-RU" w:eastAsia="en-US" w:bidi="ar-SA"/>
      </w:rPr>
    </w:lvl>
  </w:abstractNum>
  <w:abstractNum w:abstractNumId="7">
    <w:nsid w:val="23AF3A9E"/>
    <w:multiLevelType w:val="hybridMultilevel"/>
    <w:tmpl w:val="1E1EB978"/>
    <w:lvl w:ilvl="0" w:tplc="C478EBAE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727D66">
      <w:numFmt w:val="bullet"/>
      <w:lvlText w:val="•"/>
      <w:lvlJc w:val="left"/>
      <w:pPr>
        <w:ind w:left="302" w:hanging="142"/>
      </w:pPr>
      <w:rPr>
        <w:rFonts w:hint="default"/>
        <w:lang w:val="ru-RU" w:eastAsia="en-US" w:bidi="ar-SA"/>
      </w:rPr>
    </w:lvl>
    <w:lvl w:ilvl="2" w:tplc="0F245476">
      <w:numFmt w:val="bullet"/>
      <w:lvlText w:val="•"/>
      <w:lvlJc w:val="left"/>
      <w:pPr>
        <w:ind w:left="485" w:hanging="142"/>
      </w:pPr>
      <w:rPr>
        <w:rFonts w:hint="default"/>
        <w:lang w:val="ru-RU" w:eastAsia="en-US" w:bidi="ar-SA"/>
      </w:rPr>
    </w:lvl>
    <w:lvl w:ilvl="3" w:tplc="B7FCCD5C">
      <w:numFmt w:val="bullet"/>
      <w:lvlText w:val="•"/>
      <w:lvlJc w:val="left"/>
      <w:pPr>
        <w:ind w:left="668" w:hanging="142"/>
      </w:pPr>
      <w:rPr>
        <w:rFonts w:hint="default"/>
        <w:lang w:val="ru-RU" w:eastAsia="en-US" w:bidi="ar-SA"/>
      </w:rPr>
    </w:lvl>
    <w:lvl w:ilvl="4" w:tplc="E3F6089A">
      <w:numFmt w:val="bullet"/>
      <w:lvlText w:val="•"/>
      <w:lvlJc w:val="left"/>
      <w:pPr>
        <w:ind w:left="851" w:hanging="142"/>
      </w:pPr>
      <w:rPr>
        <w:rFonts w:hint="default"/>
        <w:lang w:val="ru-RU" w:eastAsia="en-US" w:bidi="ar-SA"/>
      </w:rPr>
    </w:lvl>
    <w:lvl w:ilvl="5" w:tplc="3C9E007C">
      <w:numFmt w:val="bullet"/>
      <w:lvlText w:val="•"/>
      <w:lvlJc w:val="left"/>
      <w:pPr>
        <w:ind w:left="1034" w:hanging="142"/>
      </w:pPr>
      <w:rPr>
        <w:rFonts w:hint="default"/>
        <w:lang w:val="ru-RU" w:eastAsia="en-US" w:bidi="ar-SA"/>
      </w:rPr>
    </w:lvl>
    <w:lvl w:ilvl="6" w:tplc="F2FC6416">
      <w:numFmt w:val="bullet"/>
      <w:lvlText w:val="•"/>
      <w:lvlJc w:val="left"/>
      <w:pPr>
        <w:ind w:left="1217" w:hanging="142"/>
      </w:pPr>
      <w:rPr>
        <w:rFonts w:hint="default"/>
        <w:lang w:val="ru-RU" w:eastAsia="en-US" w:bidi="ar-SA"/>
      </w:rPr>
    </w:lvl>
    <w:lvl w:ilvl="7" w:tplc="05EC9340">
      <w:numFmt w:val="bullet"/>
      <w:lvlText w:val="•"/>
      <w:lvlJc w:val="left"/>
      <w:pPr>
        <w:ind w:left="1400" w:hanging="142"/>
      </w:pPr>
      <w:rPr>
        <w:rFonts w:hint="default"/>
        <w:lang w:val="ru-RU" w:eastAsia="en-US" w:bidi="ar-SA"/>
      </w:rPr>
    </w:lvl>
    <w:lvl w:ilvl="8" w:tplc="A95EFB74">
      <w:numFmt w:val="bullet"/>
      <w:lvlText w:val="•"/>
      <w:lvlJc w:val="left"/>
      <w:pPr>
        <w:ind w:left="1583" w:hanging="142"/>
      </w:pPr>
      <w:rPr>
        <w:rFonts w:hint="default"/>
        <w:lang w:val="ru-RU" w:eastAsia="en-US" w:bidi="ar-SA"/>
      </w:rPr>
    </w:lvl>
  </w:abstractNum>
  <w:abstractNum w:abstractNumId="8">
    <w:nsid w:val="2A1D6877"/>
    <w:multiLevelType w:val="hybridMultilevel"/>
    <w:tmpl w:val="FBC42F1E"/>
    <w:lvl w:ilvl="0" w:tplc="1896A18A">
      <w:start w:val="1"/>
      <w:numFmt w:val="decimal"/>
      <w:lvlText w:val="%1."/>
      <w:lvlJc w:val="left"/>
      <w:pPr>
        <w:ind w:left="1052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A95A6B1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2" w:tplc="66F4362A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3" w:tplc="53205B7E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4" w:tplc="4F38656E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5" w:tplc="C584FFA0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26A85712">
      <w:numFmt w:val="bullet"/>
      <w:lvlText w:val="•"/>
      <w:lvlJc w:val="left"/>
      <w:pPr>
        <w:ind w:left="9999" w:hanging="360"/>
      </w:pPr>
      <w:rPr>
        <w:rFonts w:hint="default"/>
        <w:lang w:val="ru-RU" w:eastAsia="en-US" w:bidi="ar-SA"/>
      </w:rPr>
    </w:lvl>
    <w:lvl w:ilvl="7" w:tplc="B21A2FC0">
      <w:numFmt w:val="bullet"/>
      <w:lvlText w:val="•"/>
      <w:lvlJc w:val="left"/>
      <w:pPr>
        <w:ind w:left="11488" w:hanging="360"/>
      </w:pPr>
      <w:rPr>
        <w:rFonts w:hint="default"/>
        <w:lang w:val="ru-RU" w:eastAsia="en-US" w:bidi="ar-SA"/>
      </w:rPr>
    </w:lvl>
    <w:lvl w:ilvl="8" w:tplc="3D3C7ABE">
      <w:numFmt w:val="bullet"/>
      <w:lvlText w:val="•"/>
      <w:lvlJc w:val="left"/>
      <w:pPr>
        <w:ind w:left="12978" w:hanging="360"/>
      </w:pPr>
      <w:rPr>
        <w:rFonts w:hint="default"/>
        <w:lang w:val="ru-RU" w:eastAsia="en-US" w:bidi="ar-SA"/>
      </w:rPr>
    </w:lvl>
  </w:abstractNum>
  <w:abstractNum w:abstractNumId="9">
    <w:nsid w:val="2B7D212B"/>
    <w:multiLevelType w:val="hybridMultilevel"/>
    <w:tmpl w:val="6CC43628"/>
    <w:lvl w:ilvl="0" w:tplc="00CCE1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9802EE">
      <w:numFmt w:val="bullet"/>
      <w:lvlText w:val="•"/>
      <w:lvlJc w:val="left"/>
      <w:pPr>
        <w:ind w:left="357" w:hanging="140"/>
      </w:pPr>
      <w:rPr>
        <w:rFonts w:hint="default"/>
        <w:lang w:val="ru-RU" w:eastAsia="en-US" w:bidi="ar-SA"/>
      </w:rPr>
    </w:lvl>
    <w:lvl w:ilvl="2" w:tplc="C1264336">
      <w:numFmt w:val="bullet"/>
      <w:lvlText w:val="•"/>
      <w:lvlJc w:val="left"/>
      <w:pPr>
        <w:ind w:left="614" w:hanging="140"/>
      </w:pPr>
      <w:rPr>
        <w:rFonts w:hint="default"/>
        <w:lang w:val="ru-RU" w:eastAsia="en-US" w:bidi="ar-SA"/>
      </w:rPr>
    </w:lvl>
    <w:lvl w:ilvl="3" w:tplc="C67E66C8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4" w:tplc="5FACB5C8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5" w:tplc="498E61AE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6" w:tplc="CA42E248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7" w:tplc="6D4C6480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8" w:tplc="2326C142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</w:abstractNum>
  <w:abstractNum w:abstractNumId="10">
    <w:nsid w:val="33AA3905"/>
    <w:multiLevelType w:val="hybridMultilevel"/>
    <w:tmpl w:val="7C02DEEC"/>
    <w:lvl w:ilvl="0" w:tplc="964EA7D8">
      <w:numFmt w:val="bullet"/>
      <w:lvlText w:val=""/>
      <w:lvlJc w:val="left"/>
      <w:pPr>
        <w:ind w:left="11" w:hanging="360"/>
      </w:pPr>
      <w:rPr>
        <w:rFonts w:hint="default"/>
        <w:w w:val="100"/>
        <w:lang w:val="ru-RU" w:eastAsia="en-US" w:bidi="ar-SA"/>
      </w:rPr>
    </w:lvl>
    <w:lvl w:ilvl="1" w:tplc="9342C1B8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2" w:tplc="2CAAEFE0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3" w:tplc="20967D24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67EAFE5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7C7ABD3A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 w:tplc="FEEEAACA"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  <w:lvl w:ilvl="7" w:tplc="B684629C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  <w:lvl w:ilvl="8" w:tplc="764A87D4">
      <w:numFmt w:val="bullet"/>
      <w:lvlText w:val="•"/>
      <w:lvlJc w:val="left"/>
      <w:pPr>
        <w:ind w:left="10225" w:hanging="360"/>
      </w:pPr>
      <w:rPr>
        <w:rFonts w:hint="default"/>
        <w:lang w:val="ru-RU" w:eastAsia="en-US" w:bidi="ar-SA"/>
      </w:rPr>
    </w:lvl>
  </w:abstractNum>
  <w:abstractNum w:abstractNumId="11">
    <w:nsid w:val="37877392"/>
    <w:multiLevelType w:val="hybridMultilevel"/>
    <w:tmpl w:val="D252348C"/>
    <w:lvl w:ilvl="0" w:tplc="5B0AEAF6">
      <w:start w:val="2"/>
      <w:numFmt w:val="decimal"/>
      <w:lvlText w:val="%1)"/>
      <w:lvlJc w:val="left"/>
      <w:pPr>
        <w:ind w:left="95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5699C0">
      <w:numFmt w:val="bullet"/>
      <w:lvlText w:val="•"/>
      <w:lvlJc w:val="left"/>
      <w:pPr>
        <w:ind w:left="3680" w:hanging="260"/>
      </w:pPr>
      <w:rPr>
        <w:rFonts w:hint="default"/>
        <w:lang w:val="ru-RU" w:eastAsia="en-US" w:bidi="ar-SA"/>
      </w:rPr>
    </w:lvl>
    <w:lvl w:ilvl="2" w:tplc="F816FF8E">
      <w:numFmt w:val="bullet"/>
      <w:lvlText w:val="•"/>
      <w:lvlJc w:val="left"/>
      <w:pPr>
        <w:ind w:left="7480" w:hanging="260"/>
      </w:pPr>
      <w:rPr>
        <w:rFonts w:hint="default"/>
        <w:lang w:val="ru-RU" w:eastAsia="en-US" w:bidi="ar-SA"/>
      </w:rPr>
    </w:lvl>
    <w:lvl w:ilvl="3" w:tplc="B2B2CC3C">
      <w:numFmt w:val="bullet"/>
      <w:lvlText w:val="•"/>
      <w:lvlJc w:val="left"/>
      <w:pPr>
        <w:ind w:left="8064" w:hanging="260"/>
      </w:pPr>
      <w:rPr>
        <w:rFonts w:hint="default"/>
        <w:lang w:val="ru-RU" w:eastAsia="en-US" w:bidi="ar-SA"/>
      </w:rPr>
    </w:lvl>
    <w:lvl w:ilvl="4" w:tplc="C77C5E02">
      <w:numFmt w:val="bullet"/>
      <w:lvlText w:val="•"/>
      <w:lvlJc w:val="left"/>
      <w:pPr>
        <w:ind w:left="8648" w:hanging="260"/>
      </w:pPr>
      <w:rPr>
        <w:rFonts w:hint="default"/>
        <w:lang w:val="ru-RU" w:eastAsia="en-US" w:bidi="ar-SA"/>
      </w:rPr>
    </w:lvl>
    <w:lvl w:ilvl="5" w:tplc="E70A0146">
      <w:numFmt w:val="bullet"/>
      <w:lvlText w:val="•"/>
      <w:lvlJc w:val="left"/>
      <w:pPr>
        <w:ind w:left="9232" w:hanging="260"/>
      </w:pPr>
      <w:rPr>
        <w:rFonts w:hint="default"/>
        <w:lang w:val="ru-RU" w:eastAsia="en-US" w:bidi="ar-SA"/>
      </w:rPr>
    </w:lvl>
    <w:lvl w:ilvl="6" w:tplc="476A1D7C">
      <w:numFmt w:val="bullet"/>
      <w:lvlText w:val="•"/>
      <w:lvlJc w:val="left"/>
      <w:pPr>
        <w:ind w:left="9816" w:hanging="260"/>
      </w:pPr>
      <w:rPr>
        <w:rFonts w:hint="default"/>
        <w:lang w:val="ru-RU" w:eastAsia="en-US" w:bidi="ar-SA"/>
      </w:rPr>
    </w:lvl>
    <w:lvl w:ilvl="7" w:tplc="63040202">
      <w:numFmt w:val="bullet"/>
      <w:lvlText w:val="•"/>
      <w:lvlJc w:val="left"/>
      <w:pPr>
        <w:ind w:left="10400" w:hanging="260"/>
      </w:pPr>
      <w:rPr>
        <w:rFonts w:hint="default"/>
        <w:lang w:val="ru-RU" w:eastAsia="en-US" w:bidi="ar-SA"/>
      </w:rPr>
    </w:lvl>
    <w:lvl w:ilvl="8" w:tplc="77CE94EC">
      <w:numFmt w:val="bullet"/>
      <w:lvlText w:val="•"/>
      <w:lvlJc w:val="left"/>
      <w:pPr>
        <w:ind w:left="10984" w:hanging="260"/>
      </w:pPr>
      <w:rPr>
        <w:rFonts w:hint="default"/>
        <w:lang w:val="ru-RU" w:eastAsia="en-US" w:bidi="ar-SA"/>
      </w:rPr>
    </w:lvl>
  </w:abstractNum>
  <w:abstractNum w:abstractNumId="12">
    <w:nsid w:val="3A07534B"/>
    <w:multiLevelType w:val="hybridMultilevel"/>
    <w:tmpl w:val="6DAE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921F8"/>
    <w:multiLevelType w:val="hybridMultilevel"/>
    <w:tmpl w:val="B77A3FEA"/>
    <w:lvl w:ilvl="0" w:tplc="54BE7618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010E0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A140959C">
      <w:numFmt w:val="bullet"/>
      <w:lvlText w:val="•"/>
      <w:lvlJc w:val="left"/>
      <w:pPr>
        <w:ind w:left="521" w:hanging="140"/>
      </w:pPr>
      <w:rPr>
        <w:rFonts w:hint="default"/>
        <w:lang w:val="ru-RU" w:eastAsia="en-US" w:bidi="ar-SA"/>
      </w:rPr>
    </w:lvl>
    <w:lvl w:ilvl="3" w:tplc="13D05484">
      <w:numFmt w:val="bullet"/>
      <w:lvlText w:val="•"/>
      <w:lvlJc w:val="left"/>
      <w:pPr>
        <w:ind w:left="722" w:hanging="140"/>
      </w:pPr>
      <w:rPr>
        <w:rFonts w:hint="default"/>
        <w:lang w:val="ru-RU" w:eastAsia="en-US" w:bidi="ar-SA"/>
      </w:rPr>
    </w:lvl>
    <w:lvl w:ilvl="4" w:tplc="B3902124">
      <w:numFmt w:val="bullet"/>
      <w:lvlText w:val="•"/>
      <w:lvlJc w:val="left"/>
      <w:pPr>
        <w:ind w:left="923" w:hanging="140"/>
      </w:pPr>
      <w:rPr>
        <w:rFonts w:hint="default"/>
        <w:lang w:val="ru-RU" w:eastAsia="en-US" w:bidi="ar-SA"/>
      </w:rPr>
    </w:lvl>
    <w:lvl w:ilvl="5" w:tplc="A686EFB0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6" w:tplc="DA9AEC24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7" w:tplc="CC0ED6D2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8" w:tplc="F69EB1F2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</w:abstractNum>
  <w:abstractNum w:abstractNumId="14">
    <w:nsid w:val="3B5D2FD4"/>
    <w:multiLevelType w:val="hybridMultilevel"/>
    <w:tmpl w:val="90E29A9C"/>
    <w:lvl w:ilvl="0" w:tplc="8E54B6B4">
      <w:start w:val="9"/>
      <w:numFmt w:val="decimal"/>
      <w:lvlText w:val="%1"/>
      <w:lvlJc w:val="left"/>
      <w:pPr>
        <w:ind w:left="7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69" w:hanging="360"/>
      </w:pPr>
    </w:lvl>
    <w:lvl w:ilvl="2" w:tplc="0419001B" w:tentative="1">
      <w:start w:val="1"/>
      <w:numFmt w:val="lowerRoman"/>
      <w:lvlText w:val="%3."/>
      <w:lvlJc w:val="right"/>
      <w:pPr>
        <w:ind w:left="9389" w:hanging="180"/>
      </w:pPr>
    </w:lvl>
    <w:lvl w:ilvl="3" w:tplc="0419000F" w:tentative="1">
      <w:start w:val="1"/>
      <w:numFmt w:val="decimal"/>
      <w:lvlText w:val="%4."/>
      <w:lvlJc w:val="left"/>
      <w:pPr>
        <w:ind w:left="10109" w:hanging="360"/>
      </w:pPr>
    </w:lvl>
    <w:lvl w:ilvl="4" w:tplc="04190019" w:tentative="1">
      <w:start w:val="1"/>
      <w:numFmt w:val="lowerLetter"/>
      <w:lvlText w:val="%5."/>
      <w:lvlJc w:val="left"/>
      <w:pPr>
        <w:ind w:left="10829" w:hanging="360"/>
      </w:pPr>
    </w:lvl>
    <w:lvl w:ilvl="5" w:tplc="0419001B" w:tentative="1">
      <w:start w:val="1"/>
      <w:numFmt w:val="lowerRoman"/>
      <w:lvlText w:val="%6."/>
      <w:lvlJc w:val="right"/>
      <w:pPr>
        <w:ind w:left="11549" w:hanging="180"/>
      </w:pPr>
    </w:lvl>
    <w:lvl w:ilvl="6" w:tplc="0419000F" w:tentative="1">
      <w:start w:val="1"/>
      <w:numFmt w:val="decimal"/>
      <w:lvlText w:val="%7."/>
      <w:lvlJc w:val="left"/>
      <w:pPr>
        <w:ind w:left="12269" w:hanging="360"/>
      </w:pPr>
    </w:lvl>
    <w:lvl w:ilvl="7" w:tplc="04190019" w:tentative="1">
      <w:start w:val="1"/>
      <w:numFmt w:val="lowerLetter"/>
      <w:lvlText w:val="%8."/>
      <w:lvlJc w:val="left"/>
      <w:pPr>
        <w:ind w:left="12989" w:hanging="360"/>
      </w:pPr>
    </w:lvl>
    <w:lvl w:ilvl="8" w:tplc="0419001B" w:tentative="1">
      <w:start w:val="1"/>
      <w:numFmt w:val="lowerRoman"/>
      <w:lvlText w:val="%9."/>
      <w:lvlJc w:val="right"/>
      <w:pPr>
        <w:ind w:left="13709" w:hanging="180"/>
      </w:pPr>
    </w:lvl>
  </w:abstractNum>
  <w:abstractNum w:abstractNumId="15">
    <w:nsid w:val="44C45CA8"/>
    <w:multiLevelType w:val="hybridMultilevel"/>
    <w:tmpl w:val="D9A2AEEC"/>
    <w:lvl w:ilvl="0" w:tplc="19A89C70">
      <w:start w:val="7"/>
      <w:numFmt w:val="decimal"/>
      <w:lvlText w:val="%1"/>
      <w:lvlJc w:val="left"/>
      <w:pPr>
        <w:ind w:left="758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84EAD4C">
      <w:numFmt w:val="bullet"/>
      <w:lvlText w:val="•"/>
      <w:lvlJc w:val="left"/>
      <w:pPr>
        <w:ind w:left="8417" w:hanging="212"/>
      </w:pPr>
      <w:rPr>
        <w:rFonts w:hint="default"/>
        <w:lang w:val="ru-RU" w:eastAsia="en-US" w:bidi="ar-SA"/>
      </w:rPr>
    </w:lvl>
    <w:lvl w:ilvl="2" w:tplc="E7762828">
      <w:numFmt w:val="bullet"/>
      <w:lvlText w:val="•"/>
      <w:lvlJc w:val="left"/>
      <w:pPr>
        <w:ind w:left="9255" w:hanging="212"/>
      </w:pPr>
      <w:rPr>
        <w:rFonts w:hint="default"/>
        <w:lang w:val="ru-RU" w:eastAsia="en-US" w:bidi="ar-SA"/>
      </w:rPr>
    </w:lvl>
    <w:lvl w:ilvl="3" w:tplc="D7DCC302">
      <w:numFmt w:val="bullet"/>
      <w:lvlText w:val="•"/>
      <w:lvlJc w:val="left"/>
      <w:pPr>
        <w:ind w:left="10093" w:hanging="212"/>
      </w:pPr>
      <w:rPr>
        <w:rFonts w:hint="default"/>
        <w:lang w:val="ru-RU" w:eastAsia="en-US" w:bidi="ar-SA"/>
      </w:rPr>
    </w:lvl>
    <w:lvl w:ilvl="4" w:tplc="CED0B76A">
      <w:numFmt w:val="bullet"/>
      <w:lvlText w:val="•"/>
      <w:lvlJc w:val="left"/>
      <w:pPr>
        <w:ind w:left="10931" w:hanging="212"/>
      </w:pPr>
      <w:rPr>
        <w:rFonts w:hint="default"/>
        <w:lang w:val="ru-RU" w:eastAsia="en-US" w:bidi="ar-SA"/>
      </w:rPr>
    </w:lvl>
    <w:lvl w:ilvl="5" w:tplc="EE861E2A">
      <w:numFmt w:val="bullet"/>
      <w:lvlText w:val="•"/>
      <w:lvlJc w:val="left"/>
      <w:pPr>
        <w:ind w:left="11769" w:hanging="212"/>
      </w:pPr>
      <w:rPr>
        <w:rFonts w:hint="default"/>
        <w:lang w:val="ru-RU" w:eastAsia="en-US" w:bidi="ar-SA"/>
      </w:rPr>
    </w:lvl>
    <w:lvl w:ilvl="6" w:tplc="82905542">
      <w:numFmt w:val="bullet"/>
      <w:lvlText w:val="•"/>
      <w:lvlJc w:val="left"/>
      <w:pPr>
        <w:ind w:left="12607" w:hanging="212"/>
      </w:pPr>
      <w:rPr>
        <w:rFonts w:hint="default"/>
        <w:lang w:val="ru-RU" w:eastAsia="en-US" w:bidi="ar-SA"/>
      </w:rPr>
    </w:lvl>
    <w:lvl w:ilvl="7" w:tplc="3E780DCA">
      <w:numFmt w:val="bullet"/>
      <w:lvlText w:val="•"/>
      <w:lvlJc w:val="left"/>
      <w:pPr>
        <w:ind w:left="13444" w:hanging="212"/>
      </w:pPr>
      <w:rPr>
        <w:rFonts w:hint="default"/>
        <w:lang w:val="ru-RU" w:eastAsia="en-US" w:bidi="ar-SA"/>
      </w:rPr>
    </w:lvl>
    <w:lvl w:ilvl="8" w:tplc="8078EFD6">
      <w:numFmt w:val="bullet"/>
      <w:lvlText w:val="•"/>
      <w:lvlJc w:val="left"/>
      <w:pPr>
        <w:ind w:left="14282" w:hanging="212"/>
      </w:pPr>
      <w:rPr>
        <w:rFonts w:hint="default"/>
        <w:lang w:val="ru-RU" w:eastAsia="en-US" w:bidi="ar-SA"/>
      </w:rPr>
    </w:lvl>
  </w:abstractNum>
  <w:abstractNum w:abstractNumId="16">
    <w:nsid w:val="45CB36CD"/>
    <w:multiLevelType w:val="hybridMultilevel"/>
    <w:tmpl w:val="0CFC8AEE"/>
    <w:lvl w:ilvl="0" w:tplc="5A807DE6">
      <w:start w:val="4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DEC03A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073244CE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E7FC52A2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8CA07E0C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1EDA0244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45A2CEE8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0E80C444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17D21DC6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17">
    <w:nsid w:val="47AE1083"/>
    <w:multiLevelType w:val="hybridMultilevel"/>
    <w:tmpl w:val="298C28F8"/>
    <w:lvl w:ilvl="0" w:tplc="2E3C154C">
      <w:start w:val="8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805C36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DB0E35F8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B972C63E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AC5CF590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1C289264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8F72954A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C31A447C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B2FAA06A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18">
    <w:nsid w:val="4BF005A3"/>
    <w:multiLevelType w:val="hybridMultilevel"/>
    <w:tmpl w:val="BDCA6656"/>
    <w:lvl w:ilvl="0" w:tplc="55285C08">
      <w:numFmt w:val="bullet"/>
      <w:lvlText w:val=""/>
      <w:lvlJc w:val="left"/>
      <w:pPr>
        <w:ind w:left="11" w:hanging="360"/>
      </w:pPr>
      <w:rPr>
        <w:rFonts w:hint="default"/>
        <w:w w:val="100"/>
        <w:lang w:val="ru-RU" w:eastAsia="en-US" w:bidi="ar-SA"/>
      </w:rPr>
    </w:lvl>
    <w:lvl w:ilvl="1" w:tplc="2E947266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45FAFAF8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3" w:tplc="AA307530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4" w:tplc="3342E3C4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5E44E6CA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6" w:tplc="6CF67E56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7" w:tplc="45C4F7D6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 w:tplc="7DFA6AC0">
      <w:numFmt w:val="bullet"/>
      <w:lvlText w:val="•"/>
      <w:lvlJc w:val="left"/>
      <w:pPr>
        <w:ind w:left="9505" w:hanging="360"/>
      </w:pPr>
      <w:rPr>
        <w:rFonts w:hint="default"/>
        <w:lang w:val="ru-RU" w:eastAsia="en-US" w:bidi="ar-SA"/>
      </w:rPr>
    </w:lvl>
  </w:abstractNum>
  <w:abstractNum w:abstractNumId="19">
    <w:nsid w:val="4E085473"/>
    <w:multiLevelType w:val="hybridMultilevel"/>
    <w:tmpl w:val="ECCC003A"/>
    <w:lvl w:ilvl="0" w:tplc="F09C3618">
      <w:start w:val="1"/>
      <w:numFmt w:val="decimal"/>
      <w:lvlText w:val="%1."/>
      <w:lvlJc w:val="left"/>
      <w:pPr>
        <w:ind w:left="84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AEE704">
      <w:start w:val="8"/>
      <w:numFmt w:val="decimal"/>
      <w:lvlText w:val="%2"/>
      <w:lvlJc w:val="left"/>
      <w:pPr>
        <w:ind w:left="758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D765A64">
      <w:numFmt w:val="bullet"/>
      <w:lvlText w:val="•"/>
      <w:lvlJc w:val="left"/>
      <w:pPr>
        <w:ind w:left="8510" w:hanging="212"/>
      </w:pPr>
      <w:rPr>
        <w:rFonts w:hint="default"/>
        <w:lang w:val="ru-RU" w:eastAsia="en-US" w:bidi="ar-SA"/>
      </w:rPr>
    </w:lvl>
    <w:lvl w:ilvl="3" w:tplc="13B8F222">
      <w:numFmt w:val="bullet"/>
      <w:lvlText w:val="•"/>
      <w:lvlJc w:val="left"/>
      <w:pPr>
        <w:ind w:left="9441" w:hanging="212"/>
      </w:pPr>
      <w:rPr>
        <w:rFonts w:hint="default"/>
        <w:lang w:val="ru-RU" w:eastAsia="en-US" w:bidi="ar-SA"/>
      </w:rPr>
    </w:lvl>
    <w:lvl w:ilvl="4" w:tplc="9C1ED330">
      <w:numFmt w:val="bullet"/>
      <w:lvlText w:val="•"/>
      <w:lvlJc w:val="left"/>
      <w:pPr>
        <w:ind w:left="10372" w:hanging="212"/>
      </w:pPr>
      <w:rPr>
        <w:rFonts w:hint="default"/>
        <w:lang w:val="ru-RU" w:eastAsia="en-US" w:bidi="ar-SA"/>
      </w:rPr>
    </w:lvl>
    <w:lvl w:ilvl="5" w:tplc="5358AD18">
      <w:numFmt w:val="bullet"/>
      <w:lvlText w:val="•"/>
      <w:lvlJc w:val="left"/>
      <w:pPr>
        <w:ind w:left="11303" w:hanging="212"/>
      </w:pPr>
      <w:rPr>
        <w:rFonts w:hint="default"/>
        <w:lang w:val="ru-RU" w:eastAsia="en-US" w:bidi="ar-SA"/>
      </w:rPr>
    </w:lvl>
    <w:lvl w:ilvl="6" w:tplc="02168714">
      <w:numFmt w:val="bullet"/>
      <w:lvlText w:val="•"/>
      <w:lvlJc w:val="left"/>
      <w:pPr>
        <w:ind w:left="12234" w:hanging="212"/>
      </w:pPr>
      <w:rPr>
        <w:rFonts w:hint="default"/>
        <w:lang w:val="ru-RU" w:eastAsia="en-US" w:bidi="ar-SA"/>
      </w:rPr>
    </w:lvl>
    <w:lvl w:ilvl="7" w:tplc="72500782">
      <w:numFmt w:val="bullet"/>
      <w:lvlText w:val="•"/>
      <w:lvlJc w:val="left"/>
      <w:pPr>
        <w:ind w:left="13165" w:hanging="212"/>
      </w:pPr>
      <w:rPr>
        <w:rFonts w:hint="default"/>
        <w:lang w:val="ru-RU" w:eastAsia="en-US" w:bidi="ar-SA"/>
      </w:rPr>
    </w:lvl>
    <w:lvl w:ilvl="8" w:tplc="6A886266">
      <w:numFmt w:val="bullet"/>
      <w:lvlText w:val="•"/>
      <w:lvlJc w:val="left"/>
      <w:pPr>
        <w:ind w:left="14096" w:hanging="212"/>
      </w:pPr>
      <w:rPr>
        <w:rFonts w:hint="default"/>
        <w:lang w:val="ru-RU" w:eastAsia="en-US" w:bidi="ar-SA"/>
      </w:rPr>
    </w:lvl>
  </w:abstractNum>
  <w:abstractNum w:abstractNumId="20">
    <w:nsid w:val="4EF96202"/>
    <w:multiLevelType w:val="hybridMultilevel"/>
    <w:tmpl w:val="6AC2F1B6"/>
    <w:lvl w:ilvl="0" w:tplc="792C030E">
      <w:numFmt w:val="bullet"/>
      <w:lvlText w:val=""/>
      <w:lvlJc w:val="left"/>
      <w:pPr>
        <w:ind w:left="108" w:hanging="360"/>
      </w:pPr>
      <w:rPr>
        <w:rFonts w:hint="default"/>
        <w:w w:val="100"/>
        <w:lang w:val="ru-RU" w:eastAsia="en-US" w:bidi="ar-SA"/>
      </w:rPr>
    </w:lvl>
    <w:lvl w:ilvl="1" w:tplc="8F4CEBB4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214A81DA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16DA1B00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2A88E9F8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5B6A8796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1B1099EA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508A4CE8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BB94B12A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21">
    <w:nsid w:val="53547648"/>
    <w:multiLevelType w:val="hybridMultilevel"/>
    <w:tmpl w:val="E4BEE0AC"/>
    <w:lvl w:ilvl="0" w:tplc="C37AB3D2">
      <w:start w:val="1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8EF40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FD9E4458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35AC7520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EFCE6912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62E44ED0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1108CCEA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AD4E3454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C066B55C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22">
    <w:nsid w:val="53650720"/>
    <w:multiLevelType w:val="hybridMultilevel"/>
    <w:tmpl w:val="007CE7A8"/>
    <w:lvl w:ilvl="0" w:tplc="C00C23C4">
      <w:start w:val="2"/>
      <w:numFmt w:val="decimal"/>
      <w:lvlText w:val="%1."/>
      <w:lvlJc w:val="left"/>
      <w:pPr>
        <w:ind w:left="136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E0477E">
      <w:numFmt w:val="bullet"/>
      <w:lvlText w:val="•"/>
      <w:lvlJc w:val="left"/>
      <w:pPr>
        <w:ind w:left="2819" w:hanging="241"/>
      </w:pPr>
      <w:rPr>
        <w:rFonts w:hint="default"/>
        <w:lang w:val="ru-RU" w:eastAsia="en-US" w:bidi="ar-SA"/>
      </w:rPr>
    </w:lvl>
    <w:lvl w:ilvl="2" w:tplc="1E1A1D5A">
      <w:numFmt w:val="bullet"/>
      <w:lvlText w:val="•"/>
      <w:lvlJc w:val="left"/>
      <w:pPr>
        <w:ind w:left="4279" w:hanging="241"/>
      </w:pPr>
      <w:rPr>
        <w:rFonts w:hint="default"/>
        <w:lang w:val="ru-RU" w:eastAsia="en-US" w:bidi="ar-SA"/>
      </w:rPr>
    </w:lvl>
    <w:lvl w:ilvl="3" w:tplc="7C60F8CE">
      <w:numFmt w:val="bullet"/>
      <w:lvlText w:val="•"/>
      <w:lvlJc w:val="left"/>
      <w:pPr>
        <w:ind w:left="5739" w:hanging="241"/>
      </w:pPr>
      <w:rPr>
        <w:rFonts w:hint="default"/>
        <w:lang w:val="ru-RU" w:eastAsia="en-US" w:bidi="ar-SA"/>
      </w:rPr>
    </w:lvl>
    <w:lvl w:ilvl="4" w:tplc="7B8C4C7E">
      <w:numFmt w:val="bullet"/>
      <w:lvlText w:val="•"/>
      <w:lvlJc w:val="left"/>
      <w:pPr>
        <w:ind w:left="7199" w:hanging="241"/>
      </w:pPr>
      <w:rPr>
        <w:rFonts w:hint="default"/>
        <w:lang w:val="ru-RU" w:eastAsia="en-US" w:bidi="ar-SA"/>
      </w:rPr>
    </w:lvl>
    <w:lvl w:ilvl="5" w:tplc="CD4C9A08">
      <w:numFmt w:val="bullet"/>
      <w:lvlText w:val="•"/>
      <w:lvlJc w:val="left"/>
      <w:pPr>
        <w:ind w:left="8659" w:hanging="241"/>
      </w:pPr>
      <w:rPr>
        <w:rFonts w:hint="default"/>
        <w:lang w:val="ru-RU" w:eastAsia="en-US" w:bidi="ar-SA"/>
      </w:rPr>
    </w:lvl>
    <w:lvl w:ilvl="6" w:tplc="ABF08BC2">
      <w:numFmt w:val="bullet"/>
      <w:lvlText w:val="•"/>
      <w:lvlJc w:val="left"/>
      <w:pPr>
        <w:ind w:left="10119" w:hanging="241"/>
      </w:pPr>
      <w:rPr>
        <w:rFonts w:hint="default"/>
        <w:lang w:val="ru-RU" w:eastAsia="en-US" w:bidi="ar-SA"/>
      </w:rPr>
    </w:lvl>
    <w:lvl w:ilvl="7" w:tplc="2586CFFE">
      <w:numFmt w:val="bullet"/>
      <w:lvlText w:val="•"/>
      <w:lvlJc w:val="left"/>
      <w:pPr>
        <w:ind w:left="11578" w:hanging="241"/>
      </w:pPr>
      <w:rPr>
        <w:rFonts w:hint="default"/>
        <w:lang w:val="ru-RU" w:eastAsia="en-US" w:bidi="ar-SA"/>
      </w:rPr>
    </w:lvl>
    <w:lvl w:ilvl="8" w:tplc="E7CC24AA">
      <w:numFmt w:val="bullet"/>
      <w:lvlText w:val="•"/>
      <w:lvlJc w:val="left"/>
      <w:pPr>
        <w:ind w:left="13038" w:hanging="241"/>
      </w:pPr>
      <w:rPr>
        <w:rFonts w:hint="default"/>
        <w:lang w:val="ru-RU" w:eastAsia="en-US" w:bidi="ar-SA"/>
      </w:rPr>
    </w:lvl>
  </w:abstractNum>
  <w:abstractNum w:abstractNumId="23">
    <w:nsid w:val="58865213"/>
    <w:multiLevelType w:val="hybridMultilevel"/>
    <w:tmpl w:val="E62E29EA"/>
    <w:lvl w:ilvl="0" w:tplc="6ECC0E06">
      <w:numFmt w:val="bullet"/>
      <w:lvlText w:val="-"/>
      <w:lvlJc w:val="left"/>
      <w:pPr>
        <w:ind w:left="832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344EAE0">
      <w:numFmt w:val="bullet"/>
      <w:lvlText w:val=""/>
      <w:lvlJc w:val="left"/>
      <w:pPr>
        <w:ind w:left="14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F3E8F7A">
      <w:numFmt w:val="bullet"/>
      <w:lvlText w:val="•"/>
      <w:lvlJc w:val="left"/>
      <w:pPr>
        <w:ind w:left="3035" w:hanging="361"/>
      </w:pPr>
      <w:rPr>
        <w:rFonts w:hint="default"/>
        <w:lang w:val="ru-RU" w:eastAsia="en-US" w:bidi="ar-SA"/>
      </w:rPr>
    </w:lvl>
    <w:lvl w:ilvl="3" w:tplc="BC14EE6C">
      <w:numFmt w:val="bullet"/>
      <w:lvlText w:val="•"/>
      <w:lvlJc w:val="left"/>
      <w:pPr>
        <w:ind w:left="4650" w:hanging="361"/>
      </w:pPr>
      <w:rPr>
        <w:rFonts w:hint="default"/>
        <w:lang w:val="ru-RU" w:eastAsia="en-US" w:bidi="ar-SA"/>
      </w:rPr>
    </w:lvl>
    <w:lvl w:ilvl="4" w:tplc="5BB47C5C">
      <w:numFmt w:val="bullet"/>
      <w:lvlText w:val="•"/>
      <w:lvlJc w:val="left"/>
      <w:pPr>
        <w:ind w:left="6266" w:hanging="361"/>
      </w:pPr>
      <w:rPr>
        <w:rFonts w:hint="default"/>
        <w:lang w:val="ru-RU" w:eastAsia="en-US" w:bidi="ar-SA"/>
      </w:rPr>
    </w:lvl>
    <w:lvl w:ilvl="5" w:tplc="6CB86654">
      <w:numFmt w:val="bullet"/>
      <w:lvlText w:val="•"/>
      <w:lvlJc w:val="left"/>
      <w:pPr>
        <w:ind w:left="7881" w:hanging="361"/>
      </w:pPr>
      <w:rPr>
        <w:rFonts w:hint="default"/>
        <w:lang w:val="ru-RU" w:eastAsia="en-US" w:bidi="ar-SA"/>
      </w:rPr>
    </w:lvl>
    <w:lvl w:ilvl="6" w:tplc="22B00026">
      <w:numFmt w:val="bullet"/>
      <w:lvlText w:val="•"/>
      <w:lvlJc w:val="left"/>
      <w:pPr>
        <w:ind w:left="9496" w:hanging="361"/>
      </w:pPr>
      <w:rPr>
        <w:rFonts w:hint="default"/>
        <w:lang w:val="ru-RU" w:eastAsia="en-US" w:bidi="ar-SA"/>
      </w:rPr>
    </w:lvl>
    <w:lvl w:ilvl="7" w:tplc="005ADDCC">
      <w:numFmt w:val="bullet"/>
      <w:lvlText w:val="•"/>
      <w:lvlJc w:val="left"/>
      <w:pPr>
        <w:ind w:left="11112" w:hanging="361"/>
      </w:pPr>
      <w:rPr>
        <w:rFonts w:hint="default"/>
        <w:lang w:val="ru-RU" w:eastAsia="en-US" w:bidi="ar-SA"/>
      </w:rPr>
    </w:lvl>
    <w:lvl w:ilvl="8" w:tplc="67FCB7F4">
      <w:numFmt w:val="bullet"/>
      <w:lvlText w:val="•"/>
      <w:lvlJc w:val="left"/>
      <w:pPr>
        <w:ind w:left="12727" w:hanging="361"/>
      </w:pPr>
      <w:rPr>
        <w:rFonts w:hint="default"/>
        <w:lang w:val="ru-RU" w:eastAsia="en-US" w:bidi="ar-SA"/>
      </w:rPr>
    </w:lvl>
  </w:abstractNum>
  <w:abstractNum w:abstractNumId="24">
    <w:nsid w:val="763E7BAD"/>
    <w:multiLevelType w:val="hybridMultilevel"/>
    <w:tmpl w:val="F3BAEB04"/>
    <w:lvl w:ilvl="0" w:tplc="88907B92">
      <w:start w:val="1"/>
      <w:numFmt w:val="decimal"/>
      <w:lvlText w:val="%1."/>
      <w:lvlJc w:val="left"/>
      <w:pPr>
        <w:ind w:left="6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C335A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2" w:tplc="635AFE8C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3" w:tplc="EAF6A7B2">
      <w:numFmt w:val="bullet"/>
      <w:lvlText w:val="•"/>
      <w:lvlJc w:val="left"/>
      <w:pPr>
        <w:ind w:left="5277" w:hanging="240"/>
      </w:pPr>
      <w:rPr>
        <w:rFonts w:hint="default"/>
        <w:lang w:val="ru-RU" w:eastAsia="en-US" w:bidi="ar-SA"/>
      </w:rPr>
    </w:lvl>
    <w:lvl w:ilvl="4" w:tplc="D0803A3A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5" w:tplc="139C968A">
      <w:numFmt w:val="bullet"/>
      <w:lvlText w:val="•"/>
      <w:lvlJc w:val="left"/>
      <w:pPr>
        <w:ind w:left="8329" w:hanging="240"/>
      </w:pPr>
      <w:rPr>
        <w:rFonts w:hint="default"/>
        <w:lang w:val="ru-RU" w:eastAsia="en-US" w:bidi="ar-SA"/>
      </w:rPr>
    </w:lvl>
    <w:lvl w:ilvl="6" w:tplc="9EA6C718">
      <w:numFmt w:val="bullet"/>
      <w:lvlText w:val="•"/>
      <w:lvlJc w:val="left"/>
      <w:pPr>
        <w:ind w:left="9855" w:hanging="240"/>
      </w:pPr>
      <w:rPr>
        <w:rFonts w:hint="default"/>
        <w:lang w:val="ru-RU" w:eastAsia="en-US" w:bidi="ar-SA"/>
      </w:rPr>
    </w:lvl>
    <w:lvl w:ilvl="7" w:tplc="6B343796">
      <w:numFmt w:val="bullet"/>
      <w:lvlText w:val="•"/>
      <w:lvlJc w:val="left"/>
      <w:pPr>
        <w:ind w:left="11380" w:hanging="240"/>
      </w:pPr>
      <w:rPr>
        <w:rFonts w:hint="default"/>
        <w:lang w:val="ru-RU" w:eastAsia="en-US" w:bidi="ar-SA"/>
      </w:rPr>
    </w:lvl>
    <w:lvl w:ilvl="8" w:tplc="F466A8AE">
      <w:numFmt w:val="bullet"/>
      <w:lvlText w:val="•"/>
      <w:lvlJc w:val="left"/>
      <w:pPr>
        <w:ind w:left="12906" w:hanging="24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7"/>
  </w:num>
  <w:num w:numId="3">
    <w:abstractNumId w:val="16"/>
  </w:num>
  <w:num w:numId="4">
    <w:abstractNumId w:val="21"/>
  </w:num>
  <w:num w:numId="5">
    <w:abstractNumId w:val="3"/>
  </w:num>
  <w:num w:numId="6">
    <w:abstractNumId w:val="22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  <w:num w:numId="11">
    <w:abstractNumId w:val="8"/>
  </w:num>
  <w:num w:numId="12">
    <w:abstractNumId w:val="10"/>
  </w:num>
  <w:num w:numId="13">
    <w:abstractNumId w:val="11"/>
  </w:num>
  <w:num w:numId="14">
    <w:abstractNumId w:val="18"/>
  </w:num>
  <w:num w:numId="15">
    <w:abstractNumId w:val="23"/>
  </w:num>
  <w:num w:numId="16">
    <w:abstractNumId w:val="15"/>
  </w:num>
  <w:num w:numId="17">
    <w:abstractNumId w:val="19"/>
  </w:num>
  <w:num w:numId="18">
    <w:abstractNumId w:val="13"/>
  </w:num>
  <w:num w:numId="19">
    <w:abstractNumId w:val="7"/>
  </w:num>
  <w:num w:numId="20">
    <w:abstractNumId w:val="5"/>
  </w:num>
  <w:num w:numId="21">
    <w:abstractNumId w:val="9"/>
  </w:num>
  <w:num w:numId="22">
    <w:abstractNumId w:val="20"/>
  </w:num>
  <w:num w:numId="23">
    <w:abstractNumId w:val="4"/>
  </w:num>
  <w:num w:numId="24">
    <w:abstractNumId w:val="14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20D4C"/>
    <w:rsid w:val="001D5585"/>
    <w:rsid w:val="00370E20"/>
    <w:rsid w:val="00471A2B"/>
    <w:rsid w:val="00507CE8"/>
    <w:rsid w:val="005227FE"/>
    <w:rsid w:val="00720D4C"/>
    <w:rsid w:val="007239B8"/>
    <w:rsid w:val="00831FCF"/>
    <w:rsid w:val="00A13A33"/>
    <w:rsid w:val="00B57F28"/>
    <w:rsid w:val="00B733B7"/>
    <w:rsid w:val="00BC4EB7"/>
    <w:rsid w:val="00BE3AB6"/>
    <w:rsid w:val="00C56797"/>
    <w:rsid w:val="00D60DAB"/>
    <w:rsid w:val="00F549A3"/>
    <w:rsid w:val="00FB6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49A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549A3"/>
    <w:pPr>
      <w:ind w:left="7589" w:right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F549A3"/>
    <w:pPr>
      <w:ind w:left="31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4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49A3"/>
    <w:rPr>
      <w:sz w:val="24"/>
      <w:szCs w:val="24"/>
    </w:rPr>
  </w:style>
  <w:style w:type="paragraph" w:styleId="a4">
    <w:name w:val="List Paragraph"/>
    <w:basedOn w:val="a"/>
    <w:uiPriority w:val="1"/>
    <w:qFormat/>
    <w:rsid w:val="00F549A3"/>
    <w:pPr>
      <w:ind w:left="1052" w:hanging="241"/>
    </w:pPr>
  </w:style>
  <w:style w:type="paragraph" w:customStyle="1" w:styleId="TableParagraph">
    <w:name w:val="Table Paragraph"/>
    <w:basedOn w:val="a"/>
    <w:uiPriority w:val="1"/>
    <w:qFormat/>
    <w:rsid w:val="00F549A3"/>
  </w:style>
  <w:style w:type="paragraph" w:styleId="a5">
    <w:name w:val="Balloon Text"/>
    <w:basedOn w:val="a"/>
    <w:link w:val="a6"/>
    <w:uiPriority w:val="99"/>
    <w:semiHidden/>
    <w:unhideWhenUsed/>
    <w:rsid w:val="00507C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CE8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59"/>
    <w:rsid w:val="00507CE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07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71A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1A2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471A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71A2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89" w:right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5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7C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CE8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59"/>
    <w:rsid w:val="00507CE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07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://www.russobit-m.ru/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http://metodist.lbz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tandart.edu/catalog.aspx?Catalog=22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30</Pages>
  <Words>5174</Words>
  <Characters>29496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Ястребовская школа</cp:lastModifiedBy>
  <cp:revision>10</cp:revision>
  <cp:lastPrinted>2023-09-25T11:37:00Z</cp:lastPrinted>
  <dcterms:created xsi:type="dcterms:W3CDTF">2022-08-29T17:09:00Z</dcterms:created>
  <dcterms:modified xsi:type="dcterms:W3CDTF">2023-10-13T07:32:00Z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2022-08-29T00:00:00Z</vt:filetime>
  </property>
</Properties>
</file>