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5" w:rsidRDefault="007328FF" w:rsidP="00377CC8">
      <w:pPr>
        <w:jc w:val="center"/>
        <w:sectPr w:rsidR="00991B35">
          <w:footerReference w:type="default" r:id="rId7"/>
          <w:pgSz w:w="11910" w:h="16840"/>
          <w:pgMar w:top="1040" w:right="1300" w:bottom="840" w:left="1300" w:header="0" w:footer="651" w:gutter="0"/>
          <w:pgNumType w:start="2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11850" cy="8361045"/>
            <wp:effectExtent l="19050" t="0" r="0" b="0"/>
            <wp:docPr id="1" name="Рисунок 1" descr="C:\Users\admin\Pictures\2023-09-27\Image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7\Image00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3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35" w:rsidRDefault="00CB1651">
      <w:pPr>
        <w:pStyle w:val="Heading1"/>
        <w:numPr>
          <w:ilvl w:val="1"/>
          <w:numId w:val="3"/>
        </w:numPr>
        <w:tabs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91B35" w:rsidRDefault="00991B35">
      <w:pPr>
        <w:pStyle w:val="a3"/>
        <w:spacing w:before="3"/>
        <w:ind w:left="0"/>
        <w:rPr>
          <w:b/>
          <w:sz w:val="25"/>
        </w:rPr>
      </w:pPr>
    </w:p>
    <w:p w:rsidR="00991B35" w:rsidRDefault="00CB1651">
      <w:pPr>
        <w:pStyle w:val="a3"/>
        <w:spacing w:line="360" w:lineRule="auto"/>
        <w:ind w:right="11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8"/>
        </w:rPr>
        <w:t xml:space="preserve"> </w:t>
      </w:r>
      <w:r>
        <w:t xml:space="preserve">составлена на основе Федеральной адаптированной основной </w:t>
      </w:r>
      <w:proofErr w:type="spellStart"/>
      <w:r>
        <w:t>общеобраз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t xml:space="preserve"> программы обучающихся с умственной отсталостью (</w:t>
      </w:r>
      <w:proofErr w:type="spellStart"/>
      <w:r>
        <w:t>интеллек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туальными</w:t>
      </w:r>
      <w:proofErr w:type="spellEnd"/>
      <w:r>
        <w:t xml:space="preserve"> нарушениями), далее ФАООП УО (вариант 1),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(https://clck.ru/33NMkR).</w:t>
      </w:r>
    </w:p>
    <w:p w:rsidR="00991B35" w:rsidRDefault="00CB1651">
      <w:pPr>
        <w:pStyle w:val="a3"/>
        <w:spacing w:line="360" w:lineRule="auto"/>
        <w:ind w:right="118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991B35" w:rsidRDefault="00CB1651">
      <w:pPr>
        <w:pStyle w:val="a3"/>
        <w:spacing w:line="360" w:lineRule="auto"/>
        <w:ind w:right="115" w:firstLine="707"/>
        <w:jc w:val="both"/>
      </w:pPr>
      <w:r>
        <w:t>Учебный п</w:t>
      </w:r>
      <w:r w:rsidR="00377CC8">
        <w:t>редмет «Мир природы и человека»</w:t>
      </w:r>
      <w:r>
        <w:t xml:space="preserve"> относится к предме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ной области «Естествознание» и является обязательной частью учебного</w:t>
      </w:r>
      <w:r>
        <w:rPr>
          <w:spacing w:val="1"/>
        </w:rPr>
        <w:t xml:space="preserve"> </w:t>
      </w:r>
      <w:r>
        <w:t>плана. 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«Мир природы и человека» во 2 классе рассчитана на 34 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 w:rsidR="00377CC8">
        <w:t>68</w:t>
      </w:r>
      <w:r>
        <w:rPr>
          <w:spacing w:val="1"/>
        </w:rPr>
        <w:t xml:space="preserve"> </w:t>
      </w:r>
      <w:r w:rsidR="00377CC8">
        <w:t>час</w:t>
      </w:r>
      <w:r>
        <w:t xml:space="preserve"> 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 w:rsidR="00C709BD">
        <w:t>(2</w:t>
      </w:r>
      <w:r>
        <w:rPr>
          <w:spacing w:val="1"/>
        </w:rPr>
        <w:t xml:space="preserve"> </w:t>
      </w:r>
      <w:r>
        <w:t>час</w:t>
      </w:r>
      <w:r w:rsidR="00113C0F"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91B35" w:rsidRDefault="00CB1651">
      <w:pPr>
        <w:pStyle w:val="a3"/>
        <w:spacing w:line="360" w:lineRule="auto"/>
        <w:ind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«Мир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чело-</w:t>
      </w:r>
      <w:r>
        <w:rPr>
          <w:spacing w:val="-67"/>
        </w:rPr>
        <w:t xml:space="preserve"> </w:t>
      </w:r>
      <w:r>
        <w:t>века».</w:t>
      </w:r>
    </w:p>
    <w:p w:rsidR="00991B35" w:rsidRDefault="00CB1651">
      <w:pPr>
        <w:pStyle w:val="a3"/>
        <w:spacing w:before="1" w:line="360" w:lineRule="auto"/>
        <w:ind w:right="113" w:firstLine="707"/>
        <w:jc w:val="both"/>
      </w:pPr>
      <w:r>
        <w:t>Цель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неж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rPr>
          <w:spacing w:val="-1"/>
        </w:rPr>
        <w:t>вой</w:t>
      </w:r>
      <w:r>
        <w:rPr>
          <w:spacing w:val="-15"/>
        </w:rPr>
        <w:t xml:space="preserve"> </w:t>
      </w:r>
      <w:r>
        <w:rPr>
          <w:spacing w:val="-1"/>
        </w:rPr>
        <w:t>природе;</w:t>
      </w:r>
      <w:r>
        <w:rPr>
          <w:spacing w:val="-15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взаимосвязей,</w:t>
      </w:r>
      <w:r>
        <w:rPr>
          <w:spacing w:val="-17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ми-</w:t>
      </w:r>
      <w:r>
        <w:rPr>
          <w:spacing w:val="-68"/>
        </w:rPr>
        <w:t xml:space="preserve"> </w:t>
      </w:r>
      <w:r>
        <w:t>ром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природы.</w:t>
      </w:r>
    </w:p>
    <w:p w:rsidR="00991B35" w:rsidRDefault="00CB1651">
      <w:pPr>
        <w:pStyle w:val="a3"/>
        <w:spacing w:before="1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2" w:line="350" w:lineRule="auto"/>
        <w:ind w:right="112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действител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991B35" w:rsidRDefault="00991B35">
      <w:pPr>
        <w:rPr>
          <w:sz w:val="28"/>
        </w:rPr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5" w:firstLine="427"/>
        <w:jc w:val="both"/>
        <w:rPr>
          <w:sz w:val="28"/>
        </w:rPr>
      </w:pPr>
      <w:r>
        <w:rPr>
          <w:sz w:val="28"/>
        </w:rPr>
        <w:lastRenderedPageBreak/>
        <w:t xml:space="preserve">формирование положительных нравственных качеств и свойств </w:t>
      </w:r>
      <w:proofErr w:type="spellStart"/>
      <w:r>
        <w:rPr>
          <w:sz w:val="28"/>
        </w:rPr>
        <w:t>ли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991B35" w:rsidRDefault="00CB1651">
      <w:pPr>
        <w:pStyle w:val="a3"/>
        <w:spacing w:before="8" w:line="362" w:lineRule="auto"/>
        <w:ind w:right="121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«Мир</w:t>
      </w:r>
      <w:r>
        <w:rPr>
          <w:spacing w:val="-14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человека»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0" w:line="355" w:lineRule="auto"/>
        <w:ind w:right="115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5" w:line="350" w:lineRule="auto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21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 и ее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8"/>
        <w:ind w:left="826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9" w:line="355" w:lineRule="auto"/>
        <w:ind w:right="113" w:firstLine="427"/>
        <w:jc w:val="both"/>
        <w:rPr>
          <w:sz w:val="28"/>
        </w:rPr>
      </w:pPr>
      <w:r>
        <w:rPr>
          <w:sz w:val="28"/>
        </w:rPr>
        <w:t xml:space="preserve">формирование у обучающихся первоначальных сведений о </w:t>
      </w:r>
      <w:proofErr w:type="spellStart"/>
      <w:r>
        <w:rPr>
          <w:sz w:val="28"/>
        </w:rPr>
        <w:t>природ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охранительной деятельности человека, обучение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991B35" w:rsidRDefault="00CB1651">
      <w:pPr>
        <w:spacing w:before="6" w:line="278" w:lineRule="auto"/>
        <w:ind w:left="714" w:right="710" w:firstLine="3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991B35" w:rsidRDefault="00CB1651">
      <w:pPr>
        <w:spacing w:before="23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2" w:line="355" w:lineRule="auto"/>
        <w:ind w:right="178" w:firstLine="427"/>
        <w:jc w:val="both"/>
        <w:rPr>
          <w:sz w:val="28"/>
        </w:rPr>
      </w:pPr>
      <w:r>
        <w:rPr>
          <w:sz w:val="28"/>
        </w:rPr>
        <w:t xml:space="preserve">развитие этических чувств, проявление доброжелательности, </w:t>
      </w:r>
      <w:proofErr w:type="spellStart"/>
      <w:r>
        <w:rPr>
          <w:sz w:val="28"/>
        </w:rPr>
        <w:t>эмоц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онально-нравственной</w:t>
      </w:r>
      <w:proofErr w:type="spellEnd"/>
      <w:r>
        <w:rPr>
          <w:sz w:val="28"/>
        </w:rPr>
        <w:t xml:space="preserve"> отзывчивости и взаимопомощи, проявление </w:t>
      </w:r>
      <w:proofErr w:type="spellStart"/>
      <w:r>
        <w:rPr>
          <w:sz w:val="28"/>
        </w:rPr>
        <w:t>сопере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124" w:firstLine="427"/>
        <w:jc w:val="both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 це</w:t>
      </w:r>
      <w:proofErr w:type="gramStart"/>
      <w:r>
        <w:rPr>
          <w:sz w:val="28"/>
        </w:rPr>
        <w:t>н-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991B35" w:rsidRDefault="00991B35">
      <w:pPr>
        <w:spacing w:line="350" w:lineRule="auto"/>
        <w:jc w:val="both"/>
        <w:rPr>
          <w:sz w:val="28"/>
        </w:rPr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spacing w:before="74"/>
        <w:ind w:left="471" w:right="472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91B35" w:rsidRDefault="00CB1651">
      <w:pPr>
        <w:spacing w:before="53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991B35" w:rsidRDefault="00CB1651">
      <w:pPr>
        <w:pStyle w:val="a3"/>
        <w:spacing w:before="24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4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119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точно</w:t>
      </w:r>
      <w:r>
        <w:rPr>
          <w:spacing w:val="2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живой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элементарных правилах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7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повседне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9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9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птиц.</w:t>
      </w:r>
    </w:p>
    <w:p w:rsidR="00991B35" w:rsidRDefault="00CB1651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2" w:line="350" w:lineRule="auto"/>
        <w:ind w:right="119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7" w:line="350" w:lineRule="auto"/>
        <w:ind w:right="111" w:firstLine="427"/>
        <w:rPr>
          <w:sz w:val="28"/>
        </w:rPr>
      </w:pPr>
      <w:r>
        <w:rPr>
          <w:sz w:val="28"/>
        </w:rPr>
        <w:t>иметь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ектам</w:t>
      </w:r>
      <w:proofErr w:type="spellEnd"/>
      <w:r>
        <w:rPr>
          <w:sz w:val="28"/>
        </w:rPr>
        <w:t>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2" w:lineRule="auto"/>
        <w:ind w:right="121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точно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знаки;</w:t>
      </w:r>
    </w:p>
    <w:p w:rsidR="00991B35" w:rsidRDefault="00991B35">
      <w:pPr>
        <w:spacing w:line="352" w:lineRule="auto"/>
        <w:rPr>
          <w:sz w:val="28"/>
        </w:rPr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76"/>
        <w:ind w:left="826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pacing w:val="-1"/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2" w:firstLine="427"/>
        <w:rPr>
          <w:sz w:val="28"/>
        </w:rPr>
      </w:pPr>
      <w:r>
        <w:rPr>
          <w:sz w:val="28"/>
        </w:rPr>
        <w:t>отвечать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 изучения;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991B35" w:rsidRDefault="00CB1651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ативном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991B35" w:rsidRDefault="00CB1651">
      <w:pPr>
        <w:spacing w:before="254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991B35" w:rsidRDefault="00CB1651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991B35" w:rsidRDefault="00CB1651">
      <w:pPr>
        <w:spacing w:line="321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991B35" w:rsidRDefault="00CB1651">
      <w:pPr>
        <w:pStyle w:val="a3"/>
        <w:spacing w:before="240" w:line="360" w:lineRule="auto"/>
        <w:ind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991B35" w:rsidRDefault="00991B35">
      <w:pPr>
        <w:pStyle w:val="a3"/>
        <w:spacing w:before="9"/>
        <w:ind w:left="0"/>
        <w:rPr>
          <w:sz w:val="34"/>
        </w:rPr>
      </w:pPr>
    </w:p>
    <w:p w:rsidR="00991B35" w:rsidRDefault="00CB1651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91B35" w:rsidRDefault="00991B35">
      <w:pPr>
        <w:pStyle w:val="a3"/>
        <w:ind w:left="0"/>
        <w:rPr>
          <w:b/>
          <w:sz w:val="25"/>
        </w:rPr>
      </w:pPr>
    </w:p>
    <w:p w:rsidR="00991B35" w:rsidRDefault="00CB1651">
      <w:pPr>
        <w:pStyle w:val="a3"/>
        <w:spacing w:line="360" w:lineRule="auto"/>
        <w:ind w:right="115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втором</w:t>
      </w:r>
      <w:r>
        <w:rPr>
          <w:spacing w:val="-68"/>
        </w:rPr>
        <w:t xml:space="preserve"> </w:t>
      </w:r>
      <w:r>
        <w:t>триместре второго классе не проводится.</w:t>
      </w:r>
      <w:r>
        <w:rPr>
          <w:spacing w:val="1"/>
        </w:rPr>
        <w:t xml:space="preserve"> </w:t>
      </w:r>
      <w:r>
        <w:t>Результат продвижения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второго</w:t>
      </w:r>
      <w:r>
        <w:rPr>
          <w:spacing w:val="-14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тивной</w:t>
      </w:r>
      <w:proofErr w:type="spellEnd"/>
      <w:r>
        <w:t xml:space="preserve"> деятельности: поделок, рисунков, уровня формирования учебных и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1"/>
        </w:rPr>
        <w:t xml:space="preserve"> </w:t>
      </w:r>
      <w:r>
        <w:t>речи.</w:t>
      </w:r>
    </w:p>
    <w:p w:rsidR="00991B35" w:rsidRDefault="00CB1651">
      <w:pPr>
        <w:pStyle w:val="a3"/>
        <w:spacing w:line="360" w:lineRule="auto"/>
        <w:ind w:right="121" w:firstLine="70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 верно»,</w:t>
      </w:r>
      <w:r>
        <w:rPr>
          <w:spacing w:val="-1"/>
        </w:rPr>
        <w:t xml:space="preserve"> </w:t>
      </w:r>
      <w:r>
        <w:t>«неверно».</w:t>
      </w:r>
    </w:p>
    <w:p w:rsidR="00991B35" w:rsidRDefault="00991B35">
      <w:pPr>
        <w:spacing w:line="360" w:lineRule="auto"/>
        <w:jc w:val="both"/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pStyle w:val="a3"/>
        <w:spacing w:before="74" w:line="362" w:lineRule="auto"/>
        <w:ind w:right="111" w:firstLine="707"/>
      </w:pPr>
      <w:r>
        <w:lastRenderedPageBreak/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0" w:line="340" w:lineRule="exact"/>
        <w:ind w:hanging="281"/>
        <w:rPr>
          <w:sz w:val="28"/>
        </w:rPr>
      </w:pPr>
      <w:r>
        <w:rPr>
          <w:i/>
          <w:sz w:val="28"/>
        </w:rPr>
        <w:t>«верно»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i/>
          <w:sz w:val="28"/>
        </w:rPr>
        <w:t>«частично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30-70%;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i/>
          <w:sz w:val="28"/>
        </w:rPr>
        <w:t>«неверно»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proofErr w:type="gramStart"/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30 %.</w:t>
      </w:r>
    </w:p>
    <w:p w:rsidR="00991B35" w:rsidRDefault="00CB1651">
      <w:pPr>
        <w:pStyle w:val="a3"/>
        <w:spacing w:before="159" w:line="360" w:lineRule="auto"/>
        <w:ind w:right="111" w:firstLine="707"/>
        <w:jc w:val="both"/>
      </w:pPr>
      <w:r>
        <w:t xml:space="preserve">При оценке предметных результатов необходимо принимать во </w:t>
      </w:r>
      <w:proofErr w:type="spellStart"/>
      <w:r>
        <w:t>вн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4"/>
        </w:rPr>
        <w:t xml:space="preserve"> </w:t>
      </w:r>
      <w:r>
        <w:t>сферы.</w:t>
      </w:r>
      <w:r>
        <w:rPr>
          <w:spacing w:val="-1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 xml:space="preserve">в третьем триместре второго класса выявляются в ходе выполнения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ющимися</w:t>
      </w:r>
      <w:proofErr w:type="spellEnd"/>
      <w:r>
        <w:t xml:space="preserve"> разных видов заданий, требующих верного решения: чем больше</w:t>
      </w:r>
      <w:r>
        <w:rPr>
          <w:spacing w:val="-67"/>
        </w:rPr>
        <w:t xml:space="preserve"> </w:t>
      </w:r>
      <w:r>
        <w:t>верно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объему,</w:t>
      </w:r>
      <w:r>
        <w:rPr>
          <w:spacing w:val="-11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надеж-</w:t>
      </w:r>
      <w:r>
        <w:rPr>
          <w:spacing w:val="-67"/>
        </w:rPr>
        <w:t xml:space="preserve"> </w:t>
      </w:r>
      <w:proofErr w:type="spellStart"/>
      <w:r>
        <w:t>ности</w:t>
      </w:r>
      <w:proofErr w:type="spellEnd"/>
      <w:r>
        <w:t xml:space="preserve"> полученных результатов, что дает основание оценивать их как «</w:t>
      </w:r>
      <w:proofErr w:type="spellStart"/>
      <w:r>
        <w:t>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влетворительные</w:t>
      </w:r>
      <w:proofErr w:type="spellEnd"/>
      <w:r>
        <w:t>»,</w:t>
      </w:r>
      <w:r>
        <w:rPr>
          <w:spacing w:val="-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«отличные».</w:t>
      </w:r>
    </w:p>
    <w:p w:rsidR="00991B35" w:rsidRDefault="00CB1651">
      <w:pPr>
        <w:pStyle w:val="a3"/>
        <w:spacing w:before="1" w:line="360" w:lineRule="auto"/>
        <w:ind w:right="119" w:firstLine="707"/>
        <w:jc w:val="both"/>
      </w:pPr>
      <w:r>
        <w:t>С третьего триместра 2-го класса оценивание проводится по пят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шкале.</w:t>
      </w:r>
    </w:p>
    <w:p w:rsidR="00991B35" w:rsidRDefault="00CB1651">
      <w:pPr>
        <w:pStyle w:val="a3"/>
        <w:spacing w:line="360" w:lineRule="auto"/>
        <w:ind w:right="120" w:firstLine="707"/>
        <w:jc w:val="both"/>
      </w:pPr>
      <w:r>
        <w:t xml:space="preserve">В оценочной деятельности результаты, продемонстрированные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чающимся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2"/>
        <w:ind w:hanging="281"/>
        <w:rPr>
          <w:sz w:val="28"/>
        </w:rPr>
      </w:pPr>
      <w:r>
        <w:rPr>
          <w:i/>
          <w:sz w:val="28"/>
        </w:rPr>
        <w:t>«отлично»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верно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1"/>
          <w:sz w:val="28"/>
        </w:rPr>
        <w:t xml:space="preserve"> </w:t>
      </w:r>
      <w:r>
        <w:rPr>
          <w:sz w:val="28"/>
        </w:rPr>
        <w:t>65%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158"/>
        <w:ind w:hanging="281"/>
        <w:rPr>
          <w:sz w:val="28"/>
        </w:rPr>
      </w:pPr>
      <w:r>
        <w:rPr>
          <w:i/>
          <w:sz w:val="28"/>
        </w:rPr>
        <w:t>«хорошо»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 заданий;</w:t>
      </w:r>
    </w:p>
    <w:p w:rsidR="00991B35" w:rsidRDefault="00CB1651">
      <w:pPr>
        <w:pStyle w:val="a5"/>
        <w:numPr>
          <w:ilvl w:val="0"/>
          <w:numId w:val="1"/>
        </w:numPr>
        <w:tabs>
          <w:tab w:val="left" w:pos="827"/>
        </w:tabs>
        <w:spacing w:before="162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991B35" w:rsidRDefault="00CB1651">
      <w:pPr>
        <w:pStyle w:val="a3"/>
        <w:spacing w:before="159" w:line="360" w:lineRule="auto"/>
        <w:ind w:right="114" w:firstLine="707"/>
        <w:jc w:val="both"/>
      </w:pPr>
      <w:r>
        <w:rPr>
          <w:b/>
          <w:i/>
        </w:rPr>
        <w:t xml:space="preserve">Оценка «5» </w:t>
      </w:r>
      <w:r>
        <w:t xml:space="preserve">- ставится обучающемуся, если он дает правильный, </w:t>
      </w:r>
      <w:proofErr w:type="spellStart"/>
      <w:r>
        <w:t>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</w:t>
      </w:r>
      <w:proofErr w:type="spellEnd"/>
      <w:r>
        <w:t xml:space="preserve"> законченный</w:t>
      </w:r>
      <w:r>
        <w:rPr>
          <w:spacing w:val="1"/>
        </w:rPr>
        <w:t xml:space="preserve"> </w:t>
      </w:r>
      <w:r>
        <w:t>ответ с опорой на непосредственные наблюдения в</w:t>
      </w:r>
      <w:r>
        <w:rPr>
          <w:spacing w:val="1"/>
        </w:rPr>
        <w:t xml:space="preserve"> </w:t>
      </w:r>
      <w:r>
        <w:t>природе и окружающем мире, раскрывает возможные взаимосвязи, 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на практике.</w:t>
      </w:r>
    </w:p>
    <w:p w:rsidR="00991B35" w:rsidRDefault="00CB1651">
      <w:pPr>
        <w:pStyle w:val="a3"/>
        <w:spacing w:before="1" w:line="360" w:lineRule="auto"/>
        <w:ind w:right="114" w:firstLine="707"/>
        <w:jc w:val="both"/>
      </w:pPr>
      <w:r>
        <w:rPr>
          <w:b/>
          <w:i/>
        </w:rPr>
        <w:t>Оценка «4</w:t>
      </w:r>
      <w:r>
        <w:rPr>
          <w:i/>
        </w:rPr>
        <w:t xml:space="preserve">» </w:t>
      </w:r>
      <w:r>
        <w:t xml:space="preserve">- ставится, если ответ обучающегося в основном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ствует</w:t>
      </w:r>
      <w:proofErr w:type="spellEnd"/>
      <w:r>
        <w:rPr>
          <w:spacing w:val="32"/>
        </w:rPr>
        <w:t xml:space="preserve"> </w:t>
      </w:r>
      <w:r>
        <w:t>требованиям,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«5»,</w:t>
      </w:r>
      <w:r>
        <w:rPr>
          <w:spacing w:val="32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допускает</w:t>
      </w:r>
      <w:r>
        <w:rPr>
          <w:spacing w:val="31"/>
        </w:rPr>
        <w:t xml:space="preserve"> </w:t>
      </w:r>
      <w:r>
        <w:t>от-</w:t>
      </w:r>
    </w:p>
    <w:p w:rsidR="00991B35" w:rsidRDefault="00991B35">
      <w:pPr>
        <w:spacing w:line="360" w:lineRule="auto"/>
        <w:jc w:val="both"/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pStyle w:val="a3"/>
        <w:spacing w:before="74" w:line="360" w:lineRule="auto"/>
        <w:ind w:right="114"/>
        <w:jc w:val="both"/>
      </w:pPr>
      <w:r>
        <w:rPr>
          <w:spacing w:val="-1"/>
        </w:rPr>
        <w:lastRenderedPageBreak/>
        <w:t>дельные</w:t>
      </w:r>
      <w:r>
        <w:rPr>
          <w:spacing w:val="-15"/>
        </w:rPr>
        <w:t xml:space="preserve"> </w:t>
      </w:r>
      <w:r>
        <w:rPr>
          <w:spacing w:val="-1"/>
        </w:rPr>
        <w:t>неточности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изложении</w:t>
      </w:r>
      <w:r>
        <w:rPr>
          <w:spacing w:val="-14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неполно</w:t>
      </w:r>
      <w:r>
        <w:rPr>
          <w:spacing w:val="-14"/>
        </w:rPr>
        <w:t xml:space="preserve"> </w:t>
      </w:r>
      <w:proofErr w:type="spellStart"/>
      <w:r>
        <w:t>раскр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вает</w:t>
      </w:r>
      <w:proofErr w:type="spellEnd"/>
      <w:r>
        <w:t xml:space="preserve"> взаимосвязи или испытывает трудности в применении знаний на </w:t>
      </w:r>
      <w:proofErr w:type="spellStart"/>
      <w:r>
        <w:t>прак</w:t>
      </w:r>
      <w:proofErr w:type="spellEnd"/>
      <w:r>
        <w:t>-</w:t>
      </w:r>
      <w:r>
        <w:rPr>
          <w:spacing w:val="-67"/>
        </w:rPr>
        <w:t xml:space="preserve"> </w:t>
      </w:r>
      <w:r>
        <w:t>тике.</w:t>
      </w:r>
    </w:p>
    <w:p w:rsidR="00991B35" w:rsidRDefault="00CB1651">
      <w:pPr>
        <w:pStyle w:val="a3"/>
        <w:spacing w:before="1" w:line="360" w:lineRule="auto"/>
        <w:ind w:right="113" w:firstLine="707"/>
        <w:jc w:val="both"/>
      </w:pPr>
      <w:r>
        <w:rPr>
          <w:b/>
          <w:i/>
        </w:rPr>
        <w:t xml:space="preserve">Оценка «3» </w:t>
      </w:r>
      <w:r>
        <w:t xml:space="preserve">- ставится, если обучающийся излагает материал с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щью</w:t>
      </w:r>
      <w:proofErr w:type="spellEnd"/>
      <w:r>
        <w:rPr>
          <w:spacing w:val="-11"/>
        </w:rPr>
        <w:t xml:space="preserve"> </w:t>
      </w:r>
      <w:r>
        <w:t>наводящих</w:t>
      </w:r>
      <w:r>
        <w:rPr>
          <w:spacing w:val="-9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ответах</w:t>
      </w:r>
      <w:r>
        <w:rPr>
          <w:spacing w:val="-12"/>
        </w:rPr>
        <w:t xml:space="preserve"> </w:t>
      </w:r>
      <w:proofErr w:type="spellStart"/>
      <w:r>
        <w:t>наблюде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 xml:space="preserve"> в природе и окружающем мире, ограничивается фрагментарным </w:t>
      </w:r>
      <w:proofErr w:type="spellStart"/>
      <w:r>
        <w:t>изло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r>
        <w:rPr>
          <w:spacing w:val="-15"/>
        </w:rPr>
        <w:t xml:space="preserve"> </w:t>
      </w:r>
      <w:r>
        <w:t>фактического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на практике.</w:t>
      </w:r>
    </w:p>
    <w:p w:rsidR="00991B35" w:rsidRDefault="00CB1651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991B35" w:rsidRDefault="00991B35">
      <w:pPr>
        <w:jc w:val="both"/>
        <w:rPr>
          <w:sz w:val="28"/>
        </w:rPr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p w:rsidR="00991B35" w:rsidRDefault="00CB1651">
      <w:pPr>
        <w:pStyle w:val="Heading1"/>
        <w:numPr>
          <w:ilvl w:val="1"/>
          <w:numId w:val="3"/>
        </w:numPr>
        <w:tabs>
          <w:tab w:val="left" w:pos="3125"/>
        </w:tabs>
        <w:spacing w:before="74"/>
        <w:ind w:left="3124" w:hanging="361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991B35" w:rsidRDefault="00991B35">
      <w:pPr>
        <w:pStyle w:val="a3"/>
        <w:spacing w:before="3"/>
        <w:ind w:left="0"/>
        <w:rPr>
          <w:b/>
          <w:sz w:val="25"/>
        </w:rPr>
      </w:pPr>
    </w:p>
    <w:p w:rsidR="00991B35" w:rsidRDefault="00CB1651">
      <w:pPr>
        <w:pStyle w:val="a3"/>
        <w:spacing w:line="360" w:lineRule="auto"/>
        <w:ind w:right="116" w:firstLine="707"/>
        <w:jc w:val="both"/>
      </w:pPr>
      <w:r>
        <w:t>Обучение учебному предмету «Мир природы и человека» во 2 классе</w:t>
      </w:r>
      <w:r>
        <w:rPr>
          <w:spacing w:val="-67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 xml:space="preserve">предметами. При подборе учебного материала используется </w:t>
      </w:r>
      <w:proofErr w:type="spellStart"/>
      <w:r>
        <w:t>разноуровн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991B35" w:rsidRDefault="00CB1651">
      <w:pPr>
        <w:pStyle w:val="a3"/>
        <w:spacing w:line="360" w:lineRule="auto"/>
        <w:ind w:right="11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предусматривает изучение объектов и явлений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носителями</w:t>
      </w:r>
      <w:r>
        <w:rPr>
          <w:spacing w:val="-8"/>
        </w:rPr>
        <w:t xml:space="preserve"> </w:t>
      </w:r>
      <w:r>
        <w:t>информации:</w:t>
      </w:r>
      <w:r>
        <w:rPr>
          <w:spacing w:val="-8"/>
        </w:rPr>
        <w:t xml:space="preserve"> </w:t>
      </w:r>
      <w:r>
        <w:t>устным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чатным</w:t>
      </w:r>
      <w:proofErr w:type="spellEnd"/>
      <w:r>
        <w:t xml:space="preserve"> словом, иллюстрациями, практической деятельностью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учебно-познавательных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наблюдать</w:t>
      </w:r>
      <w:r>
        <w:rPr>
          <w:spacing w:val="-16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между природными явлениями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человека.</w:t>
      </w:r>
    </w:p>
    <w:p w:rsidR="00991B35" w:rsidRDefault="00CB1651">
      <w:pPr>
        <w:pStyle w:val="a3"/>
        <w:spacing w:line="360" w:lineRule="auto"/>
        <w:ind w:right="115" w:firstLine="847"/>
        <w:jc w:val="both"/>
      </w:pP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 xml:space="preserve">классе способствует использование наблюдений, упражнений, </w:t>
      </w:r>
      <w:proofErr w:type="spellStart"/>
      <w:r>
        <w:t>практич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5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proofErr w:type="spellStart"/>
      <w:r>
        <w:t>взаимодей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ствия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объектами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неживой</w:t>
      </w:r>
      <w:r>
        <w:rPr>
          <w:spacing w:val="-68"/>
        </w:rPr>
        <w:t xml:space="preserve"> </w:t>
      </w:r>
      <w:r>
        <w:t>природы.</w:t>
      </w:r>
    </w:p>
    <w:p w:rsidR="00991B35" w:rsidRDefault="00CB1651">
      <w:pPr>
        <w:pStyle w:val="a3"/>
        <w:spacing w:before="2" w:line="360" w:lineRule="auto"/>
        <w:ind w:right="113" w:firstLine="1125"/>
        <w:jc w:val="both"/>
      </w:pPr>
      <w:r>
        <w:t xml:space="preserve">С целью повышения эффективности занятий, а также </w:t>
      </w:r>
      <w:proofErr w:type="spellStart"/>
      <w:r>
        <w:t>сознател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усвоения знаний учителям рекомендовано использовать активные </w:t>
      </w:r>
      <w:proofErr w:type="spellStart"/>
      <w:r>
        <w:t>ме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тоды</w:t>
      </w:r>
      <w:proofErr w:type="spellEnd"/>
      <w:r>
        <w:t xml:space="preserve"> обучения: проблемные и частично-поисковые, с помощью которых</w:t>
      </w:r>
      <w:r>
        <w:rPr>
          <w:spacing w:val="1"/>
        </w:rPr>
        <w:t xml:space="preserve"> </w:t>
      </w:r>
      <w:r>
        <w:t>возможно активизировать обучающихся. В процессе обучения необходимо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игровые ситуации.</w:t>
      </w:r>
    </w:p>
    <w:p w:rsidR="00991B35" w:rsidRDefault="00CB1651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991B35" w:rsidRDefault="00991B35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1699"/>
        <w:gridCol w:w="1985"/>
      </w:tblGrid>
      <w:tr w:rsidR="00991B35">
        <w:trPr>
          <w:trHeight w:val="827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5" w:rsidRDefault="00CB1651">
            <w:pPr>
              <w:pStyle w:val="TableParagraph"/>
              <w:spacing w:before="139"/>
              <w:ind w:left="-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before="205"/>
              <w:ind w:left="11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91B35" w:rsidRDefault="00CB1651">
            <w:pPr>
              <w:pStyle w:val="TableParagraph"/>
              <w:spacing w:before="139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line="27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991B35" w:rsidRDefault="00CB1651">
            <w:pPr>
              <w:pStyle w:val="TableParagraph"/>
              <w:spacing w:before="139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991B35">
        <w:trPr>
          <w:trHeight w:val="414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:rsidR="00991B35" w:rsidRDefault="001756A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91B35" w:rsidRDefault="00991B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1B35">
        <w:trPr>
          <w:trHeight w:val="412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B35">
        <w:trPr>
          <w:trHeight w:val="415"/>
        </w:trPr>
        <w:tc>
          <w:tcPr>
            <w:tcW w:w="566" w:type="dxa"/>
          </w:tcPr>
          <w:p w:rsidR="00991B35" w:rsidRDefault="00CB1651">
            <w:pPr>
              <w:pStyle w:val="TableParagraph"/>
              <w:spacing w:before="1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991B35">
            <w:pPr>
              <w:pStyle w:val="TableParagraph"/>
              <w:ind w:left="0"/>
              <w:rPr>
                <w:sz w:val="26"/>
              </w:rPr>
            </w:pPr>
          </w:p>
        </w:tc>
      </w:tr>
      <w:tr w:rsidR="00991B35">
        <w:trPr>
          <w:trHeight w:val="414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5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991B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1B35" w:rsidRDefault="00991B35">
      <w:pPr>
        <w:rPr>
          <w:sz w:val="26"/>
        </w:rPr>
        <w:sectPr w:rsidR="00991B35">
          <w:pgSz w:w="11910" w:h="16840"/>
          <w:pgMar w:top="1040" w:right="1300" w:bottom="920" w:left="1300" w:header="0" w:footer="6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822"/>
        <w:gridCol w:w="1699"/>
        <w:gridCol w:w="1985"/>
      </w:tblGrid>
      <w:tr w:rsidR="00991B35">
        <w:trPr>
          <w:trHeight w:val="415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B35">
        <w:trPr>
          <w:trHeight w:val="414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91B35" w:rsidRDefault="00991B35">
            <w:pPr>
              <w:pStyle w:val="TableParagraph"/>
              <w:ind w:left="0"/>
            </w:pPr>
          </w:p>
        </w:tc>
      </w:tr>
      <w:tr w:rsidR="00991B35">
        <w:trPr>
          <w:trHeight w:val="412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991B35">
            <w:pPr>
              <w:pStyle w:val="TableParagraph"/>
              <w:ind w:left="0"/>
            </w:pPr>
          </w:p>
        </w:tc>
      </w:tr>
      <w:tr w:rsidR="00991B35">
        <w:trPr>
          <w:trHeight w:val="414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72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B35">
        <w:trPr>
          <w:trHeight w:val="414"/>
        </w:trPr>
        <w:tc>
          <w:tcPr>
            <w:tcW w:w="566" w:type="dxa"/>
          </w:tcPr>
          <w:p w:rsidR="00991B35" w:rsidRDefault="00CB1651">
            <w:pPr>
              <w:pStyle w:val="TableParagraph"/>
              <w:spacing w:line="269" w:lineRule="exact"/>
              <w:ind w:left="188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:rsidR="00991B35" w:rsidRDefault="00CB165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B35">
        <w:trPr>
          <w:trHeight w:val="414"/>
        </w:trPr>
        <w:tc>
          <w:tcPr>
            <w:tcW w:w="5388" w:type="dxa"/>
            <w:gridSpan w:val="2"/>
          </w:tcPr>
          <w:p w:rsidR="00991B35" w:rsidRDefault="00CB1651">
            <w:pPr>
              <w:pStyle w:val="TableParagraph"/>
              <w:spacing w:line="269" w:lineRule="exact"/>
              <w:ind w:left="2355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99" w:type="dxa"/>
          </w:tcPr>
          <w:p w:rsidR="00991B35" w:rsidRDefault="00CB1651">
            <w:pPr>
              <w:pStyle w:val="TableParagraph"/>
              <w:spacing w:before="12"/>
              <w:ind w:left="227" w:right="221"/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991B35" w:rsidRDefault="00CB1651">
            <w:pPr>
              <w:pStyle w:val="TableParagraph"/>
              <w:spacing w:before="12"/>
              <w:ind w:left="10"/>
              <w:jc w:val="center"/>
            </w:pPr>
            <w:r>
              <w:t>4</w:t>
            </w:r>
          </w:p>
        </w:tc>
      </w:tr>
    </w:tbl>
    <w:p w:rsidR="00C709BD" w:rsidRPr="008727A0" w:rsidRDefault="00C709BD" w:rsidP="001D3C89">
      <w:pPr>
        <w:pStyle w:val="Heading1"/>
        <w:tabs>
          <w:tab w:val="left" w:pos="5336"/>
          <w:tab w:val="left" w:pos="5337"/>
        </w:tabs>
        <w:spacing w:before="89"/>
        <w:ind w:left="0"/>
        <w:jc w:val="left"/>
        <w:rPr>
          <w:sz w:val="24"/>
          <w:szCs w:val="24"/>
        </w:rPr>
      </w:pPr>
    </w:p>
    <w:sectPr w:rsidR="00C709BD" w:rsidRPr="008727A0" w:rsidSect="00C709BD">
      <w:pgSz w:w="11910" w:h="16840"/>
      <w:pgMar w:top="1077" w:right="839" w:bottom="1298" w:left="1134" w:header="0" w:footer="6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C3" w:rsidRDefault="00572FC3" w:rsidP="00991B35">
      <w:r>
        <w:separator/>
      </w:r>
    </w:p>
  </w:endnote>
  <w:endnote w:type="continuationSeparator" w:id="0">
    <w:p w:rsidR="00572FC3" w:rsidRDefault="00572FC3" w:rsidP="0099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A" w:rsidRDefault="00893D5B">
    <w:pPr>
      <w:pStyle w:val="a3"/>
      <w:spacing w:line="14" w:lineRule="auto"/>
      <w:ind w:left="0"/>
      <w:rPr>
        <w:sz w:val="14"/>
      </w:rPr>
    </w:pPr>
    <w:r w:rsidRPr="00893D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D1657A" w:rsidRDefault="00D1657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C3" w:rsidRDefault="00572FC3" w:rsidP="00991B35">
      <w:r>
        <w:separator/>
      </w:r>
    </w:p>
  </w:footnote>
  <w:footnote w:type="continuationSeparator" w:id="0">
    <w:p w:rsidR="00572FC3" w:rsidRDefault="00572FC3" w:rsidP="0099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1330"/>
    <w:multiLevelType w:val="hybridMultilevel"/>
    <w:tmpl w:val="B6B26126"/>
    <w:lvl w:ilvl="0" w:tplc="52CE29D2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C467C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B45CC1F6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7E3EA8F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6798A57C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F6B8852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3F2E446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69E61628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4FD632F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1">
    <w:nsid w:val="6B74225B"/>
    <w:multiLevelType w:val="hybridMultilevel"/>
    <w:tmpl w:val="7EB443B8"/>
    <w:lvl w:ilvl="0" w:tplc="469E9C6E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E3618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4BA370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1A7A291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E6025C02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125CD14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BA3ABB2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E39A1AF0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E05CD07A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2">
    <w:nsid w:val="7B7172AF"/>
    <w:multiLevelType w:val="hybridMultilevel"/>
    <w:tmpl w:val="FB0A6BD6"/>
    <w:lvl w:ilvl="0" w:tplc="8C5C370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A855C2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CD83010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5D7A73BA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011E3C14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4644F968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9006CAC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482094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53EAAF4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91B35"/>
    <w:rsid w:val="000C0002"/>
    <w:rsid w:val="000F27D7"/>
    <w:rsid w:val="00113C0F"/>
    <w:rsid w:val="00166FCA"/>
    <w:rsid w:val="001756A8"/>
    <w:rsid w:val="001806BB"/>
    <w:rsid w:val="001D3C89"/>
    <w:rsid w:val="002200E1"/>
    <w:rsid w:val="00295E65"/>
    <w:rsid w:val="002C0079"/>
    <w:rsid w:val="003412F1"/>
    <w:rsid w:val="00377CC8"/>
    <w:rsid w:val="00377E4A"/>
    <w:rsid w:val="003974B8"/>
    <w:rsid w:val="00400338"/>
    <w:rsid w:val="00466133"/>
    <w:rsid w:val="00525784"/>
    <w:rsid w:val="00572FC3"/>
    <w:rsid w:val="00645628"/>
    <w:rsid w:val="007328FF"/>
    <w:rsid w:val="00777D1A"/>
    <w:rsid w:val="007B2943"/>
    <w:rsid w:val="007F385D"/>
    <w:rsid w:val="008727A0"/>
    <w:rsid w:val="00893D5B"/>
    <w:rsid w:val="008B0EC1"/>
    <w:rsid w:val="008C1579"/>
    <w:rsid w:val="008E507B"/>
    <w:rsid w:val="008F6421"/>
    <w:rsid w:val="00991B35"/>
    <w:rsid w:val="009C6FF8"/>
    <w:rsid w:val="009E367E"/>
    <w:rsid w:val="009F1FD0"/>
    <w:rsid w:val="00A50AD5"/>
    <w:rsid w:val="00A565D6"/>
    <w:rsid w:val="00AB78D6"/>
    <w:rsid w:val="00B5021A"/>
    <w:rsid w:val="00C709BD"/>
    <w:rsid w:val="00CB1651"/>
    <w:rsid w:val="00CD196A"/>
    <w:rsid w:val="00D1657A"/>
    <w:rsid w:val="00F15890"/>
    <w:rsid w:val="00F2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91B35"/>
    <w:pPr>
      <w:spacing w:before="270"/>
      <w:ind w:left="546" w:right="4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1B35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91B35"/>
    <w:pPr>
      <w:ind w:left="47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91B35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991B35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77C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C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77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7CC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77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7CC8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756A8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9C6FF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2023-09-25T18:41:00Z</cp:lastPrinted>
  <dcterms:created xsi:type="dcterms:W3CDTF">2023-09-17T11:15:00Z</dcterms:created>
  <dcterms:modified xsi:type="dcterms:W3CDTF">2023-10-22T18:50:00Z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2023-09-17T00:00:00Z</vt:filetime>
  </property>
</Properties>
</file>